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3c6b" w14:textId="e273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апреля 2021 года № 48. Зарегистрирован в Министерстве юстиции Республики Казахстан 28 апреля 2021 года № 22648.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 xml:space="preserve">Порядок введения в действие настоящего приказа см. </w:t>
      </w:r>
      <w:r>
        <w:rPr>
          <w:rFonts w:ascii="Times New Roman"/>
          <w:b w:val="false"/>
          <w:i w:val="false"/>
          <w:color w:val="000000"/>
          <w:sz w:val="28"/>
        </w:rPr>
        <w:t>п. 4</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2"/>
    <w:bookmarkStart w:name="z7" w:id="3"/>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четырнадцатого и пятнадцатого абзацев пункта 2 прилагаемого перечня некоторых приказов, утверждаемого настоящим приказом, которые вводятся в действие с 1 апреля 2022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p>
        </w:tc>
      </w:tr>
    </w:tbl>
    <w:bookmarkStart w:name="z16" w:id="10"/>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(зарегистрирован в Реестре государственной регистрации нормативных правовых актов за № 5604):</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"24. Сумма компенсации инвестиционных затрат концессионера равна совокупной величине платежей в течение периода эксплуатации объекта концессии.</w:t>
      </w:r>
    </w:p>
    <w:bookmarkEnd w:id="13"/>
    <w:bookmarkStart w:name="z21" w:id="14"/>
    <w:p>
      <w:pPr>
        <w:spacing w:after="0"/>
        <w:ind w:left="0"/>
        <w:jc w:val="both"/>
      </w:pPr>
      <w:r>
        <w:rPr>
          <w:rFonts w:ascii="Times New Roman"/>
          <w:b w:val="false"/>
          <w:i w:val="false"/>
          <w:color w:val="000000"/>
          <w:sz w:val="28"/>
        </w:rPr>
        <w:t>
      При предоставлении по объекту концессии компенсации инвестиционных затрат как отдельно, так и совместно с иными мерами государственной поддержки и выплат из государственного бюджета:</w:t>
      </w:r>
    </w:p>
    <w:bookmarkEnd w:id="14"/>
    <w:bookmarkStart w:name="z22" w:id="15"/>
    <w:p>
      <w:pPr>
        <w:spacing w:after="0"/>
        <w:ind w:left="0"/>
        <w:jc w:val="both"/>
      </w:pPr>
      <w:r>
        <w:rPr>
          <w:rFonts w:ascii="Times New Roman"/>
          <w:b w:val="false"/>
          <w:i w:val="false"/>
          <w:color w:val="000000"/>
          <w:sz w:val="28"/>
        </w:rPr>
        <w:t>
      компенсации инвестиционных затрат не индексируется на уровень инфляции;</w:t>
      </w:r>
    </w:p>
    <w:bookmarkEnd w:id="15"/>
    <w:bookmarkStart w:name="z23" w:id="16"/>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16"/>
    <w:bookmarkStart w:name="z24" w:id="17"/>
    <w:p>
      <w:pPr>
        <w:spacing w:after="0"/>
        <w:ind w:left="0"/>
        <w:jc w:val="both"/>
      </w:pPr>
      <w:r>
        <w:rPr>
          <w:rFonts w:ascii="Times New Roman"/>
          <w:b w:val="false"/>
          <w:i w:val="false"/>
          <w:color w:val="000000"/>
          <w:sz w:val="28"/>
        </w:rPr>
        <w:t xml:space="preserve">
      Выплата компенсации инвестиционных затрат осуществляется после ввода объекта концессии в эксплуатацию равными долями в течение срока, составляющего не менее 5 (пяти) лет, в соответствии с договором концессии. </w:t>
      </w:r>
    </w:p>
    <w:bookmarkEnd w:id="17"/>
    <w:bookmarkStart w:name="z25" w:id="18"/>
    <w:p>
      <w:pPr>
        <w:spacing w:after="0"/>
        <w:ind w:left="0"/>
        <w:jc w:val="both"/>
      </w:pPr>
      <w:r>
        <w:rPr>
          <w:rFonts w:ascii="Times New Roman"/>
          <w:b w:val="false"/>
          <w:i w:val="false"/>
          <w:color w:val="000000"/>
          <w:sz w:val="28"/>
        </w:rPr>
        <w:t>
      При этом не допускается перенос сроков выплат компенсации инвестиционных затрат, установленных договором концессии, на более ранние периоды.".</w:t>
      </w:r>
    </w:p>
    <w:bookmarkEnd w:id="18"/>
    <w:bookmarkStart w:name="z26"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xml:space="preserve">
      "18. Проведение необходимых экспертиз инвестиционного предложения ГИП представляет собой рассмотрение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21"/>
    <w:bookmarkStart w:name="z30" w:id="22"/>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22"/>
    <w:bookmarkStart w:name="z31" w:id="23"/>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23"/>
    <w:bookmarkStart w:name="z32" w:id="24"/>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 по структуре согласно приложению 50 к настоящим Правилам.</w:t>
      </w:r>
    </w:p>
    <w:bookmarkEnd w:id="24"/>
    <w:bookmarkStart w:name="z33" w:id="25"/>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bookmarkEnd w:id="25"/>
    <w:bookmarkStart w:name="z3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 утвержденной указанным приказом: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27"/>
    <w:bookmarkStart w:name="z37" w:id="28"/>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28"/>
    <w:bookmarkStart w:name="z38" w:id="29"/>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29"/>
    <w:bookmarkStart w:name="z39" w:id="30"/>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или концессионный проект на стадии их отбора, в том числе собственных денежных средств частного партнера (концессионера).</w:t>
      </w:r>
    </w:p>
    <w:bookmarkEnd w:id="30"/>
    <w:bookmarkStart w:name="z40" w:id="31"/>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31"/>
    <w:bookmarkStart w:name="z41" w:id="32"/>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bookmarkEnd w:id="32"/>
    <w:bookmarkStart w:name="z42" w:id="33"/>
    <w:p>
      <w:pPr>
        <w:spacing w:after="0"/>
        <w:ind w:left="0"/>
        <w:jc w:val="both"/>
      </w:pPr>
      <w:r>
        <w:rPr>
          <w:rFonts w:ascii="Times New Roman"/>
          <w:b w:val="false"/>
          <w:i w:val="false"/>
          <w:color w:val="000000"/>
          <w:sz w:val="28"/>
        </w:rPr>
        <w:t xml:space="preserve">
      дополнить приложением 50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3"/>
    <w:bookmarkStart w:name="z43"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за № 10122):</w:t>
      </w:r>
    </w:p>
    <w:bookmarkEnd w:id="34"/>
    <w:bookmarkStart w:name="z44"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рассмотрения и отбора концессионных проектов,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статьей 16 Закона.";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37"/>
    <w:bookmarkStart w:name="z49" w:id="38"/>
    <w:p>
      <w:pPr>
        <w:spacing w:after="0"/>
        <w:ind w:left="0"/>
        <w:jc w:val="both"/>
      </w:pPr>
      <w:r>
        <w:rPr>
          <w:rFonts w:ascii="Times New Roman"/>
          <w:b w:val="false"/>
          <w:i w:val="false"/>
          <w:color w:val="000000"/>
          <w:sz w:val="28"/>
        </w:rPr>
        <w:t>
      1) определение и утверждение первым руководителем государственного органа-разработчика конкурсной документации, либо лицом его замещающим ответственного за разработку конкурсной документации структурного подразделения государственного органа.</w:t>
      </w:r>
    </w:p>
    <w:bookmarkEnd w:id="38"/>
    <w:bookmarkStart w:name="z50" w:id="39"/>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39"/>
    <w:bookmarkStart w:name="z51" w:id="40"/>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документации, с доказанной потребностью реализации концессионного проекта в той или иной отрасли/сфере/регионе.</w:t>
      </w:r>
    </w:p>
    <w:bookmarkEnd w:id="40"/>
    <w:bookmarkStart w:name="z52" w:id="41"/>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41"/>
    <w:bookmarkStart w:name="z53" w:id="42"/>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42"/>
    <w:bookmarkStart w:name="z54" w:id="43"/>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43"/>
    <w:bookmarkStart w:name="z55" w:id="44"/>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44"/>
    <w:bookmarkStart w:name="z56" w:id="45"/>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45"/>
    <w:bookmarkStart w:name="z57" w:id="46"/>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46"/>
    <w:bookmarkStart w:name="z58" w:id="47"/>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47"/>
    <w:bookmarkStart w:name="z59" w:id="48"/>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48"/>
    <w:bookmarkStart w:name="z60" w:id="49"/>
    <w:p>
      <w:pPr>
        <w:spacing w:after="0"/>
        <w:ind w:left="0"/>
        <w:jc w:val="both"/>
      </w:pPr>
      <w:r>
        <w:rPr>
          <w:rFonts w:ascii="Times New Roman"/>
          <w:b w:val="false"/>
          <w:i w:val="false"/>
          <w:color w:val="000000"/>
          <w:sz w:val="28"/>
        </w:rPr>
        <w:t>
       осуществляет доработку конкурсной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49"/>
    <w:bookmarkStart w:name="z61" w:id="50"/>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концессионного проекта.</w:t>
      </w:r>
    </w:p>
    <w:bookmarkEnd w:id="50"/>
    <w:bookmarkStart w:name="z62" w:id="51"/>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 концессионных проектов;</w:t>
      </w:r>
    </w:p>
    <w:bookmarkEnd w:id="51"/>
    <w:bookmarkStart w:name="z63" w:id="52"/>
    <w:p>
      <w:pPr>
        <w:spacing w:after="0"/>
        <w:ind w:left="0"/>
        <w:jc w:val="both"/>
      </w:pPr>
      <w:r>
        <w:rPr>
          <w:rFonts w:ascii="Times New Roman"/>
          <w:b w:val="false"/>
          <w:i w:val="false"/>
          <w:color w:val="000000"/>
          <w:sz w:val="28"/>
        </w:rPr>
        <w:t>
      3) на основании заявки государственного органа – разработчика конкурсной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52"/>
    <w:bookmarkStart w:name="z64" w:id="53"/>
    <w:p>
      <w:pPr>
        <w:spacing w:after="0"/>
        <w:ind w:left="0"/>
        <w:jc w:val="both"/>
      </w:pPr>
      <w:r>
        <w:rPr>
          <w:rFonts w:ascii="Times New Roman"/>
          <w:b w:val="false"/>
          <w:i w:val="false"/>
          <w:color w:val="000000"/>
          <w:sz w:val="28"/>
        </w:rPr>
        <w:t>
      на основании заявки государственного органа – разработчика конкурсной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53"/>
    <w:bookmarkStart w:name="z65" w:id="54"/>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документации:</w:t>
      </w:r>
    </w:p>
    <w:bookmarkEnd w:id="54"/>
    <w:bookmarkStart w:name="z66" w:id="55"/>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55"/>
    <w:bookmarkStart w:name="z67" w:id="56"/>
    <w:p>
      <w:pPr>
        <w:spacing w:after="0"/>
        <w:ind w:left="0"/>
        <w:jc w:val="both"/>
      </w:pPr>
      <w:r>
        <w:rPr>
          <w:rFonts w:ascii="Times New Roman"/>
          <w:b w:val="false"/>
          <w:i w:val="false"/>
          <w:color w:val="000000"/>
          <w:sz w:val="28"/>
        </w:rPr>
        <w:t>
      разработка организатором конкурса конкурсной документации, в том числе ТЭО концессионного проекта.</w:t>
      </w:r>
    </w:p>
    <w:bookmarkEnd w:id="56"/>
    <w:bookmarkStart w:name="z68" w:id="57"/>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57"/>
    <w:bookmarkStart w:name="z69" w:id="58"/>
    <w:p>
      <w:pPr>
        <w:spacing w:after="0"/>
        <w:ind w:left="0"/>
        <w:jc w:val="both"/>
      </w:pPr>
      <w:r>
        <w:rPr>
          <w:rFonts w:ascii="Times New Roman"/>
          <w:b w:val="false"/>
          <w:i w:val="false"/>
          <w:color w:val="000000"/>
          <w:sz w:val="28"/>
        </w:rPr>
        <w:t>
      Разработка или корректировка конкурсной документации осуществляется с привязкой имеющейся ПСД к конкретной площадке объекта концессии.</w:t>
      </w:r>
    </w:p>
    <w:bookmarkEnd w:id="58"/>
    <w:bookmarkStart w:name="z70" w:id="59"/>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59"/>
    <w:bookmarkStart w:name="z71" w:id="60"/>
    <w:p>
      <w:pPr>
        <w:spacing w:after="0"/>
        <w:ind w:left="0"/>
        <w:jc w:val="both"/>
      </w:pPr>
      <w:r>
        <w:rPr>
          <w:rFonts w:ascii="Times New Roman"/>
          <w:b w:val="false"/>
          <w:i w:val="false"/>
          <w:color w:val="000000"/>
          <w:sz w:val="28"/>
        </w:rPr>
        <w:t>
      представление конкурсной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статьи 13 Закона, на проведение соответствующих экспертиз и согласований;</w:t>
      </w:r>
    </w:p>
    <w:bookmarkEnd w:id="60"/>
    <w:bookmarkStart w:name="z72" w:id="61"/>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1"/>
    <w:bookmarkStart w:name="z73" w:id="62"/>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62"/>
    <w:bookmarkStart w:name="z74" w:id="63"/>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63"/>
    <w:bookmarkStart w:name="z75" w:id="64"/>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документации;</w:t>
      </w:r>
    </w:p>
    <w:bookmarkEnd w:id="64"/>
    <w:bookmarkStart w:name="z76" w:id="65"/>
    <w:p>
      <w:pPr>
        <w:spacing w:after="0"/>
        <w:ind w:left="0"/>
        <w:jc w:val="both"/>
      </w:pPr>
      <w:r>
        <w:rPr>
          <w:rFonts w:ascii="Times New Roman"/>
          <w:b w:val="false"/>
          <w:i w:val="false"/>
          <w:color w:val="000000"/>
          <w:sz w:val="28"/>
        </w:rPr>
        <w:t xml:space="preserve">
      представление конкурсной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на проведение соответствующей экспертизы и согласования;</w:t>
      </w:r>
    </w:p>
    <w:bookmarkEnd w:id="65"/>
    <w:bookmarkStart w:name="z77" w:id="66"/>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6"/>
    <w:bookmarkStart w:name="z78" w:id="67"/>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67"/>
    <w:bookmarkStart w:name="z79" w:id="68"/>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68"/>
    <w:bookmarkStart w:name="z80" w:id="69"/>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и утверждение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города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69"/>
    <w:bookmarkStart w:name="z81" w:id="70"/>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w:t>
      </w:r>
    </w:p>
    <w:bookmarkEnd w:id="70"/>
    <w:bookmarkStart w:name="z82" w:id="71"/>
    <w:p>
      <w:pPr>
        <w:spacing w:after="0"/>
        <w:ind w:left="0"/>
        <w:jc w:val="both"/>
      </w:pPr>
      <w:r>
        <w:rPr>
          <w:rFonts w:ascii="Times New Roman"/>
          <w:b w:val="false"/>
          <w:i w:val="false"/>
          <w:color w:val="000000"/>
          <w:sz w:val="28"/>
        </w:rPr>
        <w:t>
      5) настоящего пункта, в течение 30 (тридцать) рабочих дней со дня вынесения соответствующих решений бюджетных комиссий.";</w:t>
      </w:r>
    </w:p>
    <w:bookmarkEnd w:id="71"/>
    <w:bookmarkStart w:name="z83" w:id="72"/>
    <w:p>
      <w:pPr>
        <w:spacing w:after="0"/>
        <w:ind w:left="0"/>
        <w:jc w:val="both"/>
      </w:pPr>
      <w:r>
        <w:rPr>
          <w:rFonts w:ascii="Times New Roman"/>
          <w:b w:val="false"/>
          <w:i w:val="false"/>
          <w:color w:val="000000"/>
          <w:sz w:val="28"/>
        </w:rPr>
        <w:t>
      дополнить пунктом 7-1 следующего содержания:</w:t>
      </w:r>
    </w:p>
    <w:bookmarkEnd w:id="72"/>
    <w:bookmarkStart w:name="z84" w:id="73"/>
    <w:p>
      <w:pPr>
        <w:spacing w:after="0"/>
        <w:ind w:left="0"/>
        <w:jc w:val="both"/>
      </w:pPr>
      <w:r>
        <w:rPr>
          <w:rFonts w:ascii="Times New Roman"/>
          <w:b w:val="false"/>
          <w:i w:val="false"/>
          <w:color w:val="000000"/>
          <w:sz w:val="28"/>
        </w:rPr>
        <w:t xml:space="preserve">
      "7-1.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 </w:t>
      </w:r>
    </w:p>
    <w:bookmarkEnd w:id="73"/>
    <w:bookmarkStart w:name="z85" w:id="74"/>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74"/>
    <w:bookmarkStart w:name="z86" w:id="75"/>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75"/>
    <w:bookmarkStart w:name="z87" w:id="76"/>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76"/>
    <w:bookmarkStart w:name="z88" w:id="77"/>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77"/>
    <w:bookmarkStart w:name="z89" w:id="78"/>
    <w:p>
      <w:pPr>
        <w:spacing w:after="0"/>
        <w:ind w:left="0"/>
        <w:jc w:val="both"/>
      </w:pPr>
      <w:r>
        <w:rPr>
          <w:rFonts w:ascii="Times New Roman"/>
          <w:b w:val="false"/>
          <w:i w:val="false"/>
          <w:color w:val="000000"/>
          <w:sz w:val="28"/>
        </w:rPr>
        <w:t>
      использует приоритизацию концессионных проектов.</w:t>
      </w:r>
    </w:p>
    <w:bookmarkEnd w:id="78"/>
    <w:bookmarkStart w:name="z90" w:id="79"/>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79"/>
    <w:bookmarkStart w:name="z91" w:id="80"/>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80"/>
    <w:bookmarkStart w:name="z92" w:id="81"/>
    <w:p>
      <w:pPr>
        <w:spacing w:after="0"/>
        <w:ind w:left="0"/>
        <w:jc w:val="both"/>
      </w:pPr>
      <w:r>
        <w:rPr>
          <w:rFonts w:ascii="Times New Roman"/>
          <w:b w:val="false"/>
          <w:i w:val="false"/>
          <w:color w:val="000000"/>
          <w:sz w:val="28"/>
        </w:rPr>
        <w:t xml:space="preserve">
      На данном этапе определяются предварительная экономическая и социальная эффективность концессионного проекта. </w:t>
      </w:r>
    </w:p>
    <w:bookmarkEnd w:id="81"/>
    <w:bookmarkStart w:name="z93" w:id="82"/>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5" w:id="83"/>
    <w:p>
      <w:pPr>
        <w:spacing w:after="0"/>
        <w:ind w:left="0"/>
        <w:jc w:val="both"/>
      </w:pPr>
      <w:r>
        <w:rPr>
          <w:rFonts w:ascii="Times New Roman"/>
          <w:b w:val="false"/>
          <w:i w:val="false"/>
          <w:color w:val="000000"/>
          <w:sz w:val="28"/>
        </w:rPr>
        <w:t>
      "18. Организатор конкурса для определения условий и порядка проведения конкурса разрабатывает конкурсную документацию на государственном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по регулированию и контролю в сферах естественных монополий.</w:t>
      </w:r>
    </w:p>
    <w:bookmarkEnd w:id="83"/>
    <w:bookmarkStart w:name="z96" w:id="84"/>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документацию концессионного проекта.</w:t>
      </w:r>
    </w:p>
    <w:bookmarkEnd w:id="84"/>
    <w:bookmarkStart w:name="z97" w:id="85"/>
    <w:p>
      <w:pPr>
        <w:spacing w:after="0"/>
        <w:ind w:left="0"/>
        <w:jc w:val="both"/>
      </w:pPr>
      <w:r>
        <w:rPr>
          <w:rFonts w:ascii="Times New Roman"/>
          <w:b w:val="false"/>
          <w:i w:val="false"/>
          <w:color w:val="000000"/>
          <w:sz w:val="28"/>
        </w:rPr>
        <w:t>
      Отраслевое заключение на конкурсную документацию концессионного проекта включает оценку:</w:t>
      </w:r>
    </w:p>
    <w:bookmarkEnd w:id="85"/>
    <w:bookmarkStart w:name="z98" w:id="86"/>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86"/>
    <w:bookmarkStart w:name="z99" w:id="87"/>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87"/>
    <w:bookmarkStart w:name="z100" w:id="88"/>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88"/>
    <w:bookmarkStart w:name="z101" w:id="89"/>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89"/>
    <w:bookmarkStart w:name="z102" w:id="90"/>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90"/>
    <w:bookmarkStart w:name="z103" w:id="91"/>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91"/>
    <w:bookmarkStart w:name="z104" w:id="92"/>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92"/>
    <w:bookmarkStart w:name="z105" w:id="93"/>
    <w:p>
      <w:pPr>
        <w:spacing w:after="0"/>
        <w:ind w:left="0"/>
        <w:jc w:val="both"/>
      </w:pPr>
      <w:r>
        <w:rPr>
          <w:rFonts w:ascii="Times New Roman"/>
          <w:b w:val="false"/>
          <w:i w:val="false"/>
          <w:color w:val="000000"/>
          <w:sz w:val="28"/>
        </w:rPr>
        <w:t>
      Подготовка отраслевого заключения на конкурсную документацию концессионного проекта осуществляется в течение 15 (пятнадцать) рабочих дней:</w:t>
      </w:r>
    </w:p>
    <w:bookmarkEnd w:id="93"/>
    <w:bookmarkStart w:name="z106" w:id="94"/>
    <w:p>
      <w:pPr>
        <w:spacing w:after="0"/>
        <w:ind w:left="0"/>
        <w:jc w:val="both"/>
      </w:pPr>
      <w:r>
        <w:rPr>
          <w:rFonts w:ascii="Times New Roman"/>
          <w:b w:val="false"/>
          <w:i w:val="false"/>
          <w:color w:val="000000"/>
          <w:sz w:val="28"/>
        </w:rPr>
        <w:t>
      со дня окончания разработки конкурсной документации концессионного проекта, если проект республиканский;</w:t>
      </w:r>
    </w:p>
    <w:bookmarkEnd w:id="94"/>
    <w:bookmarkStart w:name="z107" w:id="95"/>
    <w:p>
      <w:pPr>
        <w:spacing w:after="0"/>
        <w:ind w:left="0"/>
        <w:jc w:val="both"/>
      </w:pPr>
      <w:r>
        <w:rPr>
          <w:rFonts w:ascii="Times New Roman"/>
          <w:b w:val="false"/>
          <w:i w:val="false"/>
          <w:color w:val="000000"/>
          <w:sz w:val="28"/>
        </w:rPr>
        <w:t>
      со дня внесения конкурсной документации концессионного проекта местным исполнительным органом областей, города республиканского значения, столицы в уполномоченный государственный орган соответствующей отрасли.</w:t>
      </w:r>
    </w:p>
    <w:bookmarkEnd w:id="95"/>
    <w:bookmarkStart w:name="z108" w:id="96"/>
    <w:p>
      <w:pPr>
        <w:spacing w:after="0"/>
        <w:ind w:left="0"/>
        <w:jc w:val="both"/>
      </w:pPr>
      <w:r>
        <w:rPr>
          <w:rFonts w:ascii="Times New Roman"/>
          <w:b w:val="false"/>
          <w:i w:val="false"/>
          <w:color w:val="000000"/>
          <w:sz w:val="28"/>
        </w:rPr>
        <w:t>
      Заключение на конкурсную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96"/>
    <w:bookmarkStart w:name="z109" w:id="97"/>
    <w:p>
      <w:pPr>
        <w:spacing w:after="0"/>
        <w:ind w:left="0"/>
        <w:jc w:val="both"/>
      </w:pPr>
      <w:r>
        <w:rPr>
          <w:rFonts w:ascii="Times New Roman"/>
          <w:b w:val="false"/>
          <w:i w:val="false"/>
          <w:color w:val="000000"/>
          <w:sz w:val="28"/>
        </w:rPr>
        <w:t>
      Содержание и условия конкурсной документации определяются в соответствии со статьей 17 Закона.</w:t>
      </w:r>
    </w:p>
    <w:bookmarkEnd w:id="97"/>
    <w:bookmarkStart w:name="z110" w:id="98"/>
    <w:p>
      <w:pPr>
        <w:spacing w:after="0"/>
        <w:ind w:left="0"/>
        <w:jc w:val="both"/>
      </w:pPr>
      <w:r>
        <w:rPr>
          <w:rFonts w:ascii="Times New Roman"/>
          <w:b w:val="false"/>
          <w:i w:val="false"/>
          <w:color w:val="000000"/>
          <w:sz w:val="28"/>
        </w:rPr>
        <w:t>
      Порядок тарифообразования концессионного проекта, реализуемого в сферах естественных монополий в составе ТЭО, разрабатывается с учетом требований законодательства Республики Казахстан в сферах естественных монополий.";</w:t>
      </w:r>
    </w:p>
    <w:bookmarkEnd w:id="98"/>
    <w:bookmarkStart w:name="z111"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p>
    <w:bookmarkEnd w:id="99"/>
    <w:bookmarkStart w:name="z112" w:id="10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00"/>
    <w:bookmarkStart w:name="z113" w:id="101"/>
    <w:p>
      <w:pPr>
        <w:spacing w:after="0"/>
        <w:ind w:left="0"/>
        <w:jc w:val="both"/>
      </w:pP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p>
    <w:bookmarkEnd w:id="101"/>
    <w:bookmarkStart w:name="z114" w:id="102"/>
    <w:p>
      <w:pPr>
        <w:spacing w:after="0"/>
        <w:ind w:left="0"/>
        <w:jc w:val="both"/>
      </w:pPr>
      <w:r>
        <w:rPr>
          <w:rFonts w:ascii="Times New Roman"/>
          <w:b w:val="false"/>
          <w:i w:val="false"/>
          <w:color w:val="000000"/>
          <w:sz w:val="28"/>
        </w:rPr>
        <w:t>
      проект Договора концессии;</w:t>
      </w:r>
    </w:p>
    <w:bookmarkEnd w:id="102"/>
    <w:bookmarkStart w:name="z115" w:id="103"/>
    <w:p>
      <w:pPr>
        <w:spacing w:after="0"/>
        <w:ind w:left="0"/>
        <w:jc w:val="both"/>
      </w:pPr>
      <w:r>
        <w:rPr>
          <w:rFonts w:ascii="Times New Roman"/>
          <w:b w:val="false"/>
          <w:i w:val="false"/>
          <w:color w:val="000000"/>
          <w:sz w:val="28"/>
        </w:rPr>
        <w:t xml:space="preserve">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 </w:t>
      </w:r>
    </w:p>
    <w:bookmarkEnd w:id="103"/>
    <w:bookmarkStart w:name="z116" w:id="104"/>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104"/>
    <w:bookmarkStart w:name="z117" w:id="105"/>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105"/>
    <w:bookmarkStart w:name="z118" w:id="106"/>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106"/>
    <w:bookmarkStart w:name="z119" w:id="107"/>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107"/>
    <w:bookmarkStart w:name="z120" w:id="108"/>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108"/>
    <w:bookmarkStart w:name="z121" w:id="109"/>
    <w:p>
      <w:pPr>
        <w:spacing w:after="0"/>
        <w:ind w:left="0"/>
        <w:jc w:val="both"/>
      </w:pPr>
      <w:r>
        <w:rPr>
          <w:rFonts w:ascii="Times New Roman"/>
          <w:b w:val="false"/>
          <w:i w:val="false"/>
          <w:color w:val="000000"/>
          <w:sz w:val="28"/>
        </w:rPr>
        <w:t>
      формирование прибыли;</w:t>
      </w:r>
    </w:p>
    <w:bookmarkEnd w:id="109"/>
    <w:bookmarkStart w:name="z122" w:id="110"/>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110"/>
    <w:bookmarkStart w:name="z123" w:id="111"/>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111"/>
    <w:bookmarkStart w:name="z124" w:id="112"/>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112"/>
    <w:bookmarkStart w:name="z125" w:id="113"/>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документации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113"/>
    <w:bookmarkStart w:name="z126" w:id="114"/>
    <w:p>
      <w:pPr>
        <w:spacing w:after="0"/>
        <w:ind w:left="0"/>
        <w:jc w:val="both"/>
      </w:pPr>
      <w:r>
        <w:rPr>
          <w:rFonts w:ascii="Times New Roman"/>
          <w:b w:val="false"/>
          <w:i w:val="false"/>
          <w:color w:val="000000"/>
          <w:sz w:val="28"/>
        </w:rPr>
        <w:t>
      пункт 63 изложить в следующей редакции:</w:t>
      </w:r>
    </w:p>
    <w:bookmarkEnd w:id="114"/>
    <w:bookmarkStart w:name="z127" w:id="115"/>
    <w:p>
      <w:pPr>
        <w:spacing w:after="0"/>
        <w:ind w:left="0"/>
        <w:jc w:val="both"/>
      </w:pPr>
      <w:r>
        <w:rPr>
          <w:rFonts w:ascii="Times New Roman"/>
          <w:b w:val="false"/>
          <w:i w:val="false"/>
          <w:color w:val="000000"/>
          <w:sz w:val="28"/>
        </w:rPr>
        <w:t>
      "63.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115"/>
    <w:bookmarkStart w:name="z128" w:id="116"/>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116"/>
    <w:bookmarkStart w:name="z129" w:id="117"/>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117"/>
    <w:bookmarkStart w:name="z130" w:id="118"/>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118"/>
    <w:bookmarkStart w:name="z131" w:id="119"/>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119"/>
    <w:bookmarkStart w:name="z132" w:id="120"/>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120"/>
    <w:bookmarkStart w:name="z133" w:id="121"/>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w:t>
      </w:r>
    </w:p>
    <w:bookmarkStart w:name="z135"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7" w:id="123"/>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123"/>
    <w:bookmarkStart w:name="z138" w:id="124"/>
    <w:p>
      <w:pPr>
        <w:spacing w:after="0"/>
        <w:ind w:left="0"/>
        <w:jc w:val="both"/>
      </w:pPr>
      <w:r>
        <w:rPr>
          <w:rFonts w:ascii="Times New Roman"/>
          <w:b w:val="false"/>
          <w:i w:val="false"/>
          <w:color w:val="000000"/>
          <w:sz w:val="28"/>
        </w:rPr>
        <w:t xml:space="preserve">
      Для формирования перечня уполномоченные лица (государственные партнеры) ежемесячно представляют информацию по проектам ГЧП, график погашения государственных обязательств и выплат из бюджета, а также информацию по инвесторам, заинтересованным в реализации проектов ГЧП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на казахском и русском языках:</w:t>
      </w:r>
    </w:p>
    <w:bookmarkEnd w:id="124"/>
    <w:bookmarkStart w:name="z139" w:id="125"/>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10 (десятого) числа месяца, следующего за отчетным,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125"/>
    <w:bookmarkStart w:name="z140" w:id="126"/>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10 (десятого) числа месяца, следующего за отчетным.</w:t>
      </w:r>
    </w:p>
    <w:bookmarkEnd w:id="126"/>
    <w:bookmarkStart w:name="z141" w:id="127"/>
    <w:p>
      <w:pPr>
        <w:spacing w:after="0"/>
        <w:ind w:left="0"/>
        <w:jc w:val="both"/>
      </w:pPr>
      <w:r>
        <w:rPr>
          <w:rFonts w:ascii="Times New Roman"/>
          <w:b w:val="false"/>
          <w:i w:val="false"/>
          <w:color w:val="000000"/>
          <w:sz w:val="28"/>
        </w:rPr>
        <w:t>
      В целях формирования перечня центральный уполномоченный орган по исполнению бюджета ежемесячно в срок до 10 (десятого) числа месяца, следующего за отчетным, представляет в Центр развития ГЧП с одновременным уведомлением центрального уполномоченного органа по государственному планированию информацию о государственных обязательствах и выплатах из бюджета по проектам ГЧП по форме согласно приложению 1 к настоящим Правилам, за исключением столбцов 4, 7-11, 15- 23, 25-31, 33, 35, 78-93, 103-107.</w:t>
      </w:r>
    </w:p>
    <w:bookmarkEnd w:id="127"/>
    <w:bookmarkStart w:name="z142" w:id="128"/>
    <w:p>
      <w:pPr>
        <w:spacing w:after="0"/>
        <w:ind w:left="0"/>
        <w:jc w:val="both"/>
      </w:pPr>
      <w:r>
        <w:rPr>
          <w:rFonts w:ascii="Times New Roman"/>
          <w:b w:val="false"/>
          <w:i w:val="false"/>
          <w:color w:val="000000"/>
          <w:sz w:val="28"/>
        </w:rPr>
        <w:t xml:space="preserve">
      Рекомендации по заполнению форм представляемой информации по проектам ГЧП и по инвесторам, заинтересованным в реализации проектов ГЧП, а также принятым и исполненным государственным обязательствам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предоставляется Центром развития ГЧП.</w:t>
      </w:r>
    </w:p>
    <w:bookmarkEnd w:id="128"/>
    <w:bookmarkStart w:name="z143" w:id="129"/>
    <w:p>
      <w:pPr>
        <w:spacing w:after="0"/>
        <w:ind w:left="0"/>
        <w:jc w:val="both"/>
      </w:pPr>
      <w:r>
        <w:rPr>
          <w:rFonts w:ascii="Times New Roman"/>
          <w:b w:val="false"/>
          <w:i w:val="false"/>
          <w:color w:val="000000"/>
          <w:sz w:val="28"/>
        </w:rPr>
        <w:t>
      Уполномоченные лица обеспечивают аутентичность переводов, полноту, качество и достоверность представляемой информации о планируемых и реализуемых проектах ГЧП и государственных обязательствах.</w:t>
      </w:r>
    </w:p>
    <w:bookmarkEnd w:id="129"/>
    <w:bookmarkStart w:name="z144" w:id="130"/>
    <w:p>
      <w:pPr>
        <w:spacing w:after="0"/>
        <w:ind w:left="0"/>
        <w:jc w:val="both"/>
      </w:pPr>
      <w:r>
        <w:rPr>
          <w:rFonts w:ascii="Times New Roman"/>
          <w:b w:val="false"/>
          <w:i w:val="false"/>
          <w:color w:val="000000"/>
          <w:sz w:val="28"/>
        </w:rPr>
        <w:t>
      Центр развития ГЧП осуществляет свод представленной уполномоченными лицами информации и в срок до 15 (пятнадцатого) числа месяца, следующего за отчетным, направляет указанную информацию в центральный уполномоченный орган по государственному планированию, а также размещает на своем интернет-ресурсе.</w:t>
      </w:r>
    </w:p>
    <w:bookmarkEnd w:id="130"/>
    <w:bookmarkStart w:name="z145" w:id="131"/>
    <w:p>
      <w:pPr>
        <w:spacing w:after="0"/>
        <w:ind w:left="0"/>
        <w:jc w:val="both"/>
      </w:pPr>
      <w:r>
        <w:rPr>
          <w:rFonts w:ascii="Times New Roman"/>
          <w:b w:val="false"/>
          <w:i w:val="false"/>
          <w:color w:val="000000"/>
          <w:sz w:val="28"/>
        </w:rPr>
        <w:t>
      Информация о планируемых и реализуемых проектах ГЧП и государственных обязательствах используется Центром развития ГЧП для проведения исследований, выработке рекомендаций по вопросам ГЧП и соответствующих публикаций.";</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 </w:t>
      </w:r>
    </w:p>
    <w:bookmarkStart w:name="z147" w:id="132"/>
    <w:p>
      <w:pPr>
        <w:spacing w:after="0"/>
        <w:ind w:left="0"/>
        <w:jc w:val="both"/>
      </w:pPr>
      <w:r>
        <w:rPr>
          <w:rFonts w:ascii="Times New Roman"/>
          <w:b w:val="false"/>
          <w:i w:val="false"/>
          <w:color w:val="000000"/>
          <w:sz w:val="28"/>
        </w:rPr>
        <w:t>
      "71. Определение частного партнера способом конкурса, проводится в том числе:</w:t>
      </w:r>
    </w:p>
    <w:bookmarkEnd w:id="132"/>
    <w:bookmarkStart w:name="z148" w:id="133"/>
    <w:p>
      <w:pPr>
        <w:spacing w:after="0"/>
        <w:ind w:left="0"/>
        <w:jc w:val="both"/>
      </w:pPr>
      <w:r>
        <w:rPr>
          <w:rFonts w:ascii="Times New Roman"/>
          <w:b w:val="false"/>
          <w:i w:val="false"/>
          <w:color w:val="000000"/>
          <w:sz w:val="28"/>
        </w:rPr>
        <w:t>
      путем открытого конкурса;</w:t>
      </w:r>
    </w:p>
    <w:bookmarkEnd w:id="133"/>
    <w:bookmarkStart w:name="z149" w:id="134"/>
    <w:p>
      <w:pPr>
        <w:spacing w:after="0"/>
        <w:ind w:left="0"/>
        <w:jc w:val="both"/>
      </w:pPr>
      <w:r>
        <w:rPr>
          <w:rFonts w:ascii="Times New Roman"/>
          <w:b w:val="false"/>
          <w:i w:val="false"/>
          <w:color w:val="000000"/>
          <w:sz w:val="28"/>
        </w:rPr>
        <w:t>
      с использованием двухэтапных процедур;</w:t>
      </w:r>
    </w:p>
    <w:bookmarkEnd w:id="134"/>
    <w:bookmarkStart w:name="z150" w:id="135"/>
    <w:p>
      <w:pPr>
        <w:spacing w:after="0"/>
        <w:ind w:left="0"/>
        <w:jc w:val="both"/>
      </w:pPr>
      <w:r>
        <w:rPr>
          <w:rFonts w:ascii="Times New Roman"/>
          <w:b w:val="false"/>
          <w:i w:val="false"/>
          <w:color w:val="000000"/>
          <w:sz w:val="28"/>
        </w:rPr>
        <w:t>
      в упрощенном порядке.</w:t>
      </w:r>
    </w:p>
    <w:bookmarkEnd w:id="135"/>
    <w:bookmarkStart w:name="z151" w:id="136"/>
    <w:p>
      <w:pPr>
        <w:spacing w:after="0"/>
        <w:ind w:left="0"/>
        <w:jc w:val="both"/>
      </w:pPr>
      <w:r>
        <w:rPr>
          <w:rFonts w:ascii="Times New Roman"/>
          <w:b w:val="false"/>
          <w:i w:val="false"/>
          <w:color w:val="000000"/>
          <w:sz w:val="28"/>
        </w:rPr>
        <w:t xml:space="preserve">
      Вид конкурса определяется организатором конкурса в конкурсной документации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 Закона.</w:t>
      </w:r>
    </w:p>
    <w:bookmarkEnd w:id="136"/>
    <w:bookmarkStart w:name="z152" w:id="137"/>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 </w:t>
      </w:r>
    </w:p>
    <w:bookmarkStart w:name="z154" w:id="138"/>
    <w:p>
      <w:pPr>
        <w:spacing w:after="0"/>
        <w:ind w:left="0"/>
        <w:jc w:val="both"/>
      </w:pPr>
      <w:r>
        <w:rPr>
          <w:rFonts w:ascii="Times New Roman"/>
          <w:b w:val="false"/>
          <w:i w:val="false"/>
          <w:color w:val="000000"/>
          <w:sz w:val="28"/>
        </w:rPr>
        <w:t>
      "74. Организатором конкурса (аукциона) создается конкурсная (аукционная) комиссия для определения частного партнера (далее – Комиссия).</w:t>
      </w:r>
    </w:p>
    <w:bookmarkEnd w:id="138"/>
    <w:bookmarkStart w:name="z155" w:id="139"/>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(аукциона) (в случае если организатором конкурса (аукциона) является местный исполнительный орган – не ниже заместителя акима области, города республиканского значения и столицы).</w:t>
      </w:r>
    </w:p>
    <w:bookmarkEnd w:id="139"/>
    <w:bookmarkStart w:name="z156" w:id="140"/>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(аукциона) не ниже заместителя руководителя структурного подразделения.</w:t>
      </w:r>
    </w:p>
    <w:bookmarkEnd w:id="140"/>
    <w:bookmarkStart w:name="z157" w:id="141"/>
    <w:p>
      <w:pPr>
        <w:spacing w:after="0"/>
        <w:ind w:left="0"/>
        <w:jc w:val="both"/>
      </w:pPr>
      <w:r>
        <w:rPr>
          <w:rFonts w:ascii="Times New Roman"/>
          <w:b w:val="false"/>
          <w:i w:val="false"/>
          <w:color w:val="000000"/>
          <w:sz w:val="28"/>
        </w:rPr>
        <w:t>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141"/>
    <w:bookmarkStart w:name="z158" w:id="142"/>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142"/>
    <w:bookmarkStart w:name="z159" w:id="143"/>
    <w:p>
      <w:pPr>
        <w:spacing w:after="0"/>
        <w:ind w:left="0"/>
        <w:jc w:val="both"/>
      </w:pPr>
      <w:r>
        <w:rPr>
          <w:rFonts w:ascii="Times New Roman"/>
          <w:b w:val="false"/>
          <w:i w:val="false"/>
          <w:color w:val="000000"/>
          <w:sz w:val="28"/>
        </w:rPr>
        <w:t>
      В случаях, когда организатором конкурса (аукциона)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143"/>
    <w:bookmarkStart w:name="z160" w:id="144"/>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144"/>
    <w:bookmarkStart w:name="z161" w:id="145"/>
    <w:p>
      <w:pPr>
        <w:spacing w:after="0"/>
        <w:ind w:left="0"/>
        <w:jc w:val="both"/>
      </w:pPr>
      <w:r>
        <w:rPr>
          <w:rFonts w:ascii="Times New Roman"/>
          <w:b w:val="false"/>
          <w:i w:val="false"/>
          <w:color w:val="000000"/>
          <w:sz w:val="28"/>
        </w:rPr>
        <w:t>
      Рабочим органом Комиссии является организатор конкурса (аукциона).</w:t>
      </w:r>
    </w:p>
    <w:bookmarkEnd w:id="145"/>
    <w:bookmarkStart w:name="z162" w:id="146"/>
    <w:p>
      <w:pPr>
        <w:spacing w:after="0"/>
        <w:ind w:left="0"/>
        <w:jc w:val="both"/>
      </w:pPr>
      <w:r>
        <w:rPr>
          <w:rFonts w:ascii="Times New Roman"/>
          <w:b w:val="false"/>
          <w:i w:val="false"/>
          <w:color w:val="000000"/>
          <w:sz w:val="28"/>
        </w:rPr>
        <w:t>
      75. Комиссия осуществляет следующие функции:</w:t>
      </w:r>
    </w:p>
    <w:bookmarkEnd w:id="146"/>
    <w:bookmarkStart w:name="z163" w:id="147"/>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(аукциона) по результатам квалификационного отбора, внесенным на заседание Комиссии организатором конкурса (аукциона) (протокол о допуске к участию в конкурсе (аукционе) по определению частного партнера);</w:t>
      </w:r>
    </w:p>
    <w:bookmarkEnd w:id="147"/>
    <w:bookmarkStart w:name="z164" w:id="148"/>
    <w:p>
      <w:pPr>
        <w:spacing w:after="0"/>
        <w:ind w:left="0"/>
        <w:jc w:val="both"/>
      </w:pPr>
      <w:r>
        <w:rPr>
          <w:rFonts w:ascii="Times New Roman"/>
          <w:b w:val="false"/>
          <w:i w:val="false"/>
          <w:color w:val="000000"/>
          <w:sz w:val="28"/>
        </w:rPr>
        <w:t>
      2) рассмотрение и отбор конкурсных (аукционных) заявок участников конкурса (аукциона), прошедших квалификационный отбор;</w:t>
      </w:r>
    </w:p>
    <w:bookmarkEnd w:id="148"/>
    <w:bookmarkStart w:name="z165" w:id="149"/>
    <w:p>
      <w:pPr>
        <w:spacing w:after="0"/>
        <w:ind w:left="0"/>
        <w:jc w:val="both"/>
      </w:pPr>
      <w:r>
        <w:rPr>
          <w:rFonts w:ascii="Times New Roman"/>
          <w:b w:val="false"/>
          <w:i w:val="false"/>
          <w:color w:val="000000"/>
          <w:sz w:val="28"/>
        </w:rPr>
        <w:t>
      3) определение лучшей конкурсной (аукционной) заявки;</w:t>
      </w:r>
    </w:p>
    <w:bookmarkEnd w:id="149"/>
    <w:bookmarkStart w:name="z166" w:id="150"/>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(аукционная) заявка которого признана лучшей, либо единственным потенциальным частным партнером;</w:t>
      </w:r>
    </w:p>
    <w:bookmarkEnd w:id="150"/>
    <w:bookmarkStart w:name="z167" w:id="151"/>
    <w:p>
      <w:pPr>
        <w:spacing w:after="0"/>
        <w:ind w:left="0"/>
        <w:jc w:val="both"/>
      </w:pPr>
      <w:r>
        <w:rPr>
          <w:rFonts w:ascii="Times New Roman"/>
          <w:b w:val="false"/>
          <w:i w:val="false"/>
          <w:color w:val="000000"/>
          <w:sz w:val="28"/>
        </w:rPr>
        <w:t>
      5) признание заявителя победителем конкурса (аукциона) по определению частного партнера;</w:t>
      </w:r>
    </w:p>
    <w:bookmarkEnd w:id="151"/>
    <w:bookmarkStart w:name="z168" w:id="152"/>
    <w:p>
      <w:pPr>
        <w:spacing w:after="0"/>
        <w:ind w:left="0"/>
        <w:jc w:val="both"/>
      </w:pPr>
      <w:r>
        <w:rPr>
          <w:rFonts w:ascii="Times New Roman"/>
          <w:b w:val="false"/>
          <w:i w:val="false"/>
          <w:color w:val="000000"/>
          <w:sz w:val="28"/>
        </w:rPr>
        <w:t>
      6) признание конкурса (аукциона) несостоявшимся;</w:t>
      </w:r>
    </w:p>
    <w:bookmarkEnd w:id="152"/>
    <w:bookmarkStart w:name="z169" w:id="153"/>
    <w:p>
      <w:pPr>
        <w:spacing w:after="0"/>
        <w:ind w:left="0"/>
        <w:jc w:val="both"/>
      </w:pPr>
      <w:r>
        <w:rPr>
          <w:rFonts w:ascii="Times New Roman"/>
          <w:b w:val="false"/>
          <w:i w:val="false"/>
          <w:color w:val="000000"/>
          <w:sz w:val="28"/>
        </w:rPr>
        <w:t>
      7) иные функции, необходимые для проведения конкурса (аукциона) по определению частного партнера, в том числе, предусмотренные настоящими Правилами.</w:t>
      </w:r>
    </w:p>
    <w:bookmarkEnd w:id="153"/>
    <w:bookmarkStart w:name="z170" w:id="154"/>
    <w:p>
      <w:pPr>
        <w:spacing w:after="0"/>
        <w:ind w:left="0"/>
        <w:jc w:val="both"/>
      </w:pPr>
      <w:r>
        <w:rPr>
          <w:rFonts w:ascii="Times New Roman"/>
          <w:b w:val="false"/>
          <w:i w:val="false"/>
          <w:color w:val="000000"/>
          <w:sz w:val="28"/>
        </w:rPr>
        <w:t>
      Решения Комиссии оформляются протоколом.</w:t>
      </w:r>
    </w:p>
    <w:bookmarkEnd w:id="154"/>
    <w:bookmarkStart w:name="z171" w:id="155"/>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155"/>
    <w:bookmarkStart w:name="z172" w:id="156"/>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рабочим органом Комиссии к протоколу.</w:t>
      </w:r>
    </w:p>
    <w:bookmarkEnd w:id="156"/>
    <w:bookmarkStart w:name="z173" w:id="157"/>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157"/>
    <w:bookmarkStart w:name="z174" w:id="158"/>
    <w:p>
      <w:pPr>
        <w:spacing w:after="0"/>
        <w:ind w:left="0"/>
        <w:jc w:val="both"/>
      </w:pPr>
      <w:r>
        <w:rPr>
          <w:rFonts w:ascii="Times New Roman"/>
          <w:b w:val="false"/>
          <w:i w:val="false"/>
          <w:color w:val="000000"/>
          <w:sz w:val="28"/>
        </w:rPr>
        <w:t>
      Протоколы заседаний Комиссии подписываются присутствующими на заседании членами Комиссии, а также секретарем Комиссии.</w:t>
      </w:r>
    </w:p>
    <w:bookmarkEnd w:id="158"/>
    <w:bookmarkStart w:name="z175" w:id="159"/>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 </w:t>
      </w:r>
    </w:p>
    <w:bookmarkStart w:name="z177" w:id="160"/>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казахском и русском языках с направлением электронной копии конкурсной документации в Центр развития ГЧП и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60"/>
    <w:bookmarkStart w:name="z178" w:id="161"/>
    <w:p>
      <w:pPr>
        <w:spacing w:after="0"/>
        <w:ind w:left="0"/>
        <w:jc w:val="both"/>
      </w:pPr>
      <w:r>
        <w:rPr>
          <w:rFonts w:ascii="Times New Roman"/>
          <w:b w:val="false"/>
          <w:i w:val="false"/>
          <w:color w:val="000000"/>
          <w:sz w:val="28"/>
        </w:rPr>
        <w:t>
      Центр развития ГЧП размещает информацию о проведении конкурса на своем интернет-ресурсе в случае наличия проекта в Единой базе данных ГЧП.</w:t>
      </w:r>
    </w:p>
    <w:bookmarkEnd w:id="161"/>
    <w:bookmarkStart w:name="z179" w:id="162"/>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62"/>
    <w:bookmarkStart w:name="z180" w:id="163"/>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163"/>
    <w:bookmarkStart w:name="z181" w:id="164"/>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164"/>
    <w:bookmarkStart w:name="z182" w:id="165"/>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 </w:t>
      </w:r>
    </w:p>
    <w:bookmarkStart w:name="z184" w:id="166"/>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166"/>
    <w:bookmarkStart w:name="z185" w:id="167"/>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электронной почтой.</w:t>
      </w:r>
    </w:p>
    <w:bookmarkEnd w:id="167"/>
    <w:bookmarkStart w:name="z186" w:id="168"/>
    <w:p>
      <w:pPr>
        <w:spacing w:after="0"/>
        <w:ind w:left="0"/>
        <w:jc w:val="both"/>
      </w:pPr>
      <w:r>
        <w:rPr>
          <w:rFonts w:ascii="Times New Roman"/>
          <w:b w:val="false"/>
          <w:i w:val="false"/>
          <w:color w:val="000000"/>
          <w:sz w:val="28"/>
        </w:rPr>
        <w:t xml:space="preserve">
      На бумажном носителе копия конкурсной документации предоставляется по запросу потенциального частного партнерав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 </w:t>
      </w:r>
    </w:p>
    <w:bookmarkStart w:name="z188" w:id="169"/>
    <w:p>
      <w:pPr>
        <w:spacing w:after="0"/>
        <w:ind w:left="0"/>
        <w:jc w:val="both"/>
      </w:pPr>
      <w:r>
        <w:rPr>
          <w:rFonts w:ascii="Times New Roman"/>
          <w:b w:val="false"/>
          <w:i w:val="false"/>
          <w:color w:val="000000"/>
          <w:sz w:val="28"/>
        </w:rPr>
        <w:t>
      "82. Организатор конкурса проводит встречу с потенциальными частными партнерами для разъяснения конкурсной документации в соответствии с пунктом 6 статьи 37 Закона.</w:t>
      </w:r>
    </w:p>
    <w:bookmarkEnd w:id="169"/>
    <w:bookmarkStart w:name="z189" w:id="170"/>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170"/>
    <w:bookmarkStart w:name="z190" w:id="171"/>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 </w:t>
      </w:r>
    </w:p>
    <w:bookmarkStart w:name="z192" w:id="172"/>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172"/>
    <w:bookmarkStart w:name="z193" w:id="173"/>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173"/>
    <w:bookmarkStart w:name="z194" w:id="174"/>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174"/>
    <w:bookmarkStart w:name="z195" w:id="175"/>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175"/>
    <w:bookmarkStart w:name="z196" w:id="176"/>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176"/>
    <w:bookmarkStart w:name="z197" w:id="177"/>
    <w:p>
      <w:pPr>
        <w:spacing w:after="0"/>
        <w:ind w:left="0"/>
        <w:jc w:val="both"/>
      </w:pPr>
      <w:r>
        <w:rPr>
          <w:rFonts w:ascii="Times New Roman"/>
          <w:b w:val="false"/>
          <w:i w:val="false"/>
          <w:color w:val="000000"/>
          <w:sz w:val="28"/>
        </w:rPr>
        <w:t>
      При этом срок окончания права долгосрочной аренды и/или исключительных прав на результаты интеллектуальной творческой деятельности превышает срок реализации планируемого проекта ГЧП не менее чем на 12 (двенадцать) месяцев.</w:t>
      </w:r>
    </w:p>
    <w:bookmarkEnd w:id="177"/>
    <w:bookmarkStart w:name="z198" w:id="178"/>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178"/>
    <w:bookmarkStart w:name="z199" w:id="179"/>
    <w:p>
      <w:pPr>
        <w:spacing w:after="0"/>
        <w:ind w:left="0"/>
        <w:jc w:val="both"/>
      </w:pPr>
      <w:r>
        <w:rPr>
          <w:rFonts w:ascii="Times New Roman"/>
          <w:b w:val="false"/>
          <w:i w:val="false"/>
          <w:color w:val="000000"/>
          <w:sz w:val="28"/>
        </w:rPr>
        <w:t xml:space="preserve">
      К документу, подтверждающему наличие у потенциального частного партнера исключительных прав на результаты интеллектуальной творческой деятельности дополнительно представляется выписка из соответствующего Государственного реестра, формируемого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Патентным законом</w:t>
      </w:r>
      <w:r>
        <w:rPr>
          <w:rFonts w:ascii="Times New Roman"/>
          <w:b w:val="false"/>
          <w:i w:val="false"/>
          <w:color w:val="000000"/>
          <w:sz w:val="28"/>
        </w:rPr>
        <w:t xml:space="preserve"> Республики Казахстан от 16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(далее – Государственный реестр).</w:t>
      </w:r>
    </w:p>
    <w:bookmarkEnd w:id="179"/>
    <w:bookmarkStart w:name="z200" w:id="180"/>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проверяет достоверность документа, подтверждающего наличие у потенциального частного партнера исключительных прав на результаты интеллектуальной творческой деятельности, путем направления обращения в Государственный реестр либо в соответствующий уполномоченный государственный орган;</w:t>
      </w:r>
    </w:p>
    <w:bookmarkEnd w:id="180"/>
    <w:bookmarkStart w:name="z201" w:id="181"/>
    <w:p>
      <w:pPr>
        <w:spacing w:after="0"/>
        <w:ind w:left="0"/>
        <w:jc w:val="both"/>
      </w:pPr>
      <w:r>
        <w:rPr>
          <w:rFonts w:ascii="Times New Roman"/>
          <w:b w:val="false"/>
          <w:i w:val="false"/>
          <w:color w:val="000000"/>
          <w:sz w:val="28"/>
        </w:rPr>
        <w:t xml:space="preserve">
      бизнес-план к проекту ГЧП, разработанный по структуре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181"/>
    <w:bookmarkStart w:name="z202" w:id="182"/>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182"/>
    <w:bookmarkStart w:name="z203" w:id="183"/>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183"/>
    <w:bookmarkStart w:name="z204" w:id="184"/>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с указанием на принадлежность проекта к технически сложным и (или) уникальным;</w:t>
      </w:r>
    </w:p>
    <w:bookmarkEnd w:id="184"/>
    <w:bookmarkStart w:name="z205" w:id="185"/>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185"/>
    <w:bookmarkStart w:name="z206" w:id="186"/>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w:t>
      </w:r>
    </w:p>
    <w:bookmarkEnd w:id="186"/>
    <w:bookmarkStart w:name="z207" w:id="187"/>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 за исключением случаев привлечения Центра ГЧП для проведения исследований и/или выработки рекомендаций по данному проекту ГЧП.</w:t>
      </w:r>
    </w:p>
    <w:bookmarkEnd w:id="187"/>
    <w:bookmarkStart w:name="z208" w:id="188"/>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 по форме согласно приложению 8 к настоящим Правилам.</w:t>
      </w:r>
    </w:p>
    <w:bookmarkEnd w:id="188"/>
    <w:bookmarkStart w:name="z209" w:id="189"/>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(при наличии) за подписью первого руководителя, в случае его отсутствия лица его замещающего или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189"/>
    <w:bookmarkStart w:name="z210" w:id="190"/>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190"/>
    <w:bookmarkStart w:name="z211" w:id="19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191"/>
    <w:bookmarkStart w:name="z212" w:id="192"/>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192"/>
    <w:bookmarkStart w:name="z213" w:id="193"/>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193"/>
    <w:bookmarkStart w:name="z214" w:id="194"/>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16 следующего содержания:</w:t>
      </w:r>
    </w:p>
    <w:bookmarkStart w:name="z216" w:id="195"/>
    <w:p>
      <w:pPr>
        <w:spacing w:after="0"/>
        <w:ind w:left="0"/>
        <w:jc w:val="both"/>
      </w:pPr>
      <w:r>
        <w:rPr>
          <w:rFonts w:ascii="Times New Roman"/>
          <w:b w:val="false"/>
          <w:i w:val="false"/>
          <w:color w:val="000000"/>
          <w:sz w:val="28"/>
        </w:rPr>
        <w:t>
      "Параграф 16. Проведение аукциона по определению частного партнера.</w:t>
      </w:r>
    </w:p>
    <w:bookmarkEnd w:id="195"/>
    <w:bookmarkStart w:name="z217" w:id="196"/>
    <w:p>
      <w:pPr>
        <w:spacing w:after="0"/>
        <w:ind w:left="0"/>
        <w:jc w:val="both"/>
      </w:pPr>
      <w:r>
        <w:rPr>
          <w:rFonts w:ascii="Times New Roman"/>
          <w:b w:val="false"/>
          <w:i w:val="false"/>
          <w:color w:val="000000"/>
          <w:sz w:val="28"/>
        </w:rPr>
        <w:t>
      164-1. Определение частного партнера путем проведения аукциона осуществляется в случаях, когда проект ГЧП отвечает всем нижеперечисленным признакам:</w:t>
      </w:r>
    </w:p>
    <w:bookmarkEnd w:id="196"/>
    <w:bookmarkStart w:name="z218" w:id="197"/>
    <w:p>
      <w:pPr>
        <w:spacing w:after="0"/>
        <w:ind w:left="0"/>
        <w:jc w:val="both"/>
      </w:pPr>
      <w:r>
        <w:rPr>
          <w:rFonts w:ascii="Times New Roman"/>
          <w:b w:val="false"/>
          <w:i w:val="false"/>
          <w:color w:val="000000"/>
          <w:sz w:val="28"/>
        </w:rPr>
        <w:t>
      ГЧП реализуется посредством заключения договора ГЧП в виде имущественного найма (аренды) государственного имущества;</w:t>
      </w:r>
    </w:p>
    <w:bookmarkEnd w:id="197"/>
    <w:bookmarkStart w:name="z219" w:id="198"/>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198"/>
    <w:bookmarkStart w:name="z220" w:id="199"/>
    <w:p>
      <w:pPr>
        <w:spacing w:after="0"/>
        <w:ind w:left="0"/>
        <w:jc w:val="both"/>
      </w:pPr>
      <w:r>
        <w:rPr>
          <w:rFonts w:ascii="Times New Roman"/>
          <w:b w:val="false"/>
          <w:i w:val="false"/>
          <w:color w:val="000000"/>
          <w:sz w:val="28"/>
        </w:rPr>
        <w:t>
      государственным партнером не предполагается выплаты из бюджета субъектам ГЧП.   </w:t>
      </w:r>
    </w:p>
    <w:bookmarkEnd w:id="199"/>
    <w:bookmarkStart w:name="z221" w:id="200"/>
    <w:p>
      <w:pPr>
        <w:spacing w:after="0"/>
        <w:ind w:left="0"/>
        <w:jc w:val="both"/>
      </w:pPr>
      <w:r>
        <w:rPr>
          <w:rFonts w:ascii="Times New Roman"/>
          <w:b w:val="false"/>
          <w:i w:val="false"/>
          <w:color w:val="000000"/>
          <w:sz w:val="28"/>
        </w:rPr>
        <w:t>
      164-2. Организация и проведение аукциона по определению частного партнера осуществляется посредством следующих последовательных стадий:</w:t>
      </w:r>
    </w:p>
    <w:bookmarkEnd w:id="200"/>
    <w:bookmarkStart w:name="z222" w:id="201"/>
    <w:p>
      <w:pPr>
        <w:spacing w:after="0"/>
        <w:ind w:left="0"/>
        <w:jc w:val="both"/>
      </w:pPr>
      <w:r>
        <w:rPr>
          <w:rFonts w:ascii="Times New Roman"/>
          <w:b w:val="false"/>
          <w:i w:val="false"/>
          <w:color w:val="000000"/>
          <w:sz w:val="28"/>
        </w:rPr>
        <w:t>
      1) разработка и согласование аукционной документации;</w:t>
      </w:r>
    </w:p>
    <w:bookmarkEnd w:id="201"/>
    <w:bookmarkStart w:name="z223" w:id="202"/>
    <w:p>
      <w:pPr>
        <w:spacing w:after="0"/>
        <w:ind w:left="0"/>
        <w:jc w:val="both"/>
      </w:pPr>
      <w:r>
        <w:rPr>
          <w:rFonts w:ascii="Times New Roman"/>
          <w:b w:val="false"/>
          <w:i w:val="false"/>
          <w:color w:val="000000"/>
          <w:sz w:val="28"/>
        </w:rPr>
        <w:t>
      2) извещение организатором аукциона потенциальных частных партнеров с одновременным уведомлением уполномоченного органа по государственному планированию о проведении аукциона по определению частного партнера;</w:t>
      </w:r>
    </w:p>
    <w:bookmarkEnd w:id="202"/>
    <w:bookmarkStart w:name="z224" w:id="203"/>
    <w:p>
      <w:pPr>
        <w:spacing w:after="0"/>
        <w:ind w:left="0"/>
        <w:jc w:val="both"/>
      </w:pPr>
      <w:r>
        <w:rPr>
          <w:rFonts w:ascii="Times New Roman"/>
          <w:b w:val="false"/>
          <w:i w:val="false"/>
          <w:color w:val="000000"/>
          <w:sz w:val="28"/>
        </w:rPr>
        <w:t>
      3) предоставление организатором аукциона копии аукционной документации лицам, изъявившим желание участвовать в аукционе по определению частного партнера;</w:t>
      </w:r>
    </w:p>
    <w:bookmarkEnd w:id="203"/>
    <w:bookmarkStart w:name="z225" w:id="204"/>
    <w:p>
      <w:pPr>
        <w:spacing w:after="0"/>
        <w:ind w:left="0"/>
        <w:jc w:val="both"/>
      </w:pPr>
      <w:r>
        <w:rPr>
          <w:rFonts w:ascii="Times New Roman"/>
          <w:b w:val="false"/>
          <w:i w:val="false"/>
          <w:color w:val="000000"/>
          <w:sz w:val="28"/>
        </w:rPr>
        <w:t>
      4) разъяснение, обсуждение и корректировка положений аукционной документации лицам, получившим ее копию;</w:t>
      </w:r>
    </w:p>
    <w:bookmarkEnd w:id="204"/>
    <w:bookmarkStart w:name="z226" w:id="205"/>
    <w:p>
      <w:pPr>
        <w:spacing w:after="0"/>
        <w:ind w:left="0"/>
        <w:jc w:val="both"/>
      </w:pPr>
      <w:r>
        <w:rPr>
          <w:rFonts w:ascii="Times New Roman"/>
          <w:b w:val="false"/>
          <w:i w:val="false"/>
          <w:color w:val="000000"/>
          <w:sz w:val="28"/>
        </w:rPr>
        <w:t>
      5) проведение квалификационного отбора.</w:t>
      </w:r>
    </w:p>
    <w:bookmarkEnd w:id="205"/>
    <w:bookmarkStart w:name="z227" w:id="206"/>
    <w:p>
      <w:pPr>
        <w:spacing w:after="0"/>
        <w:ind w:left="0"/>
        <w:jc w:val="both"/>
      </w:pPr>
      <w:r>
        <w:rPr>
          <w:rFonts w:ascii="Times New Roman"/>
          <w:b w:val="false"/>
          <w:i w:val="false"/>
          <w:color w:val="000000"/>
          <w:sz w:val="28"/>
        </w:rPr>
        <w:t>
      6) внесение потенциальным частным партнером аукционной заявки и ее обеспечения;</w:t>
      </w:r>
    </w:p>
    <w:bookmarkEnd w:id="206"/>
    <w:bookmarkStart w:name="z228" w:id="207"/>
    <w:p>
      <w:pPr>
        <w:spacing w:after="0"/>
        <w:ind w:left="0"/>
        <w:jc w:val="both"/>
      </w:pPr>
      <w:r>
        <w:rPr>
          <w:rFonts w:ascii="Times New Roman"/>
          <w:b w:val="false"/>
          <w:i w:val="false"/>
          <w:color w:val="000000"/>
          <w:sz w:val="28"/>
        </w:rPr>
        <w:t>
      7) проведение аукциона и определения частного партнера;</w:t>
      </w:r>
    </w:p>
    <w:bookmarkEnd w:id="207"/>
    <w:bookmarkStart w:name="z229" w:id="208"/>
    <w:p>
      <w:pPr>
        <w:spacing w:after="0"/>
        <w:ind w:left="0"/>
        <w:jc w:val="both"/>
      </w:pPr>
      <w:r>
        <w:rPr>
          <w:rFonts w:ascii="Times New Roman"/>
          <w:b w:val="false"/>
          <w:i w:val="false"/>
          <w:color w:val="000000"/>
          <w:sz w:val="28"/>
        </w:rPr>
        <w:t>
      8) подведение итогов аукциона и заключение договора ГЧП.</w:t>
      </w:r>
    </w:p>
    <w:bookmarkEnd w:id="208"/>
    <w:bookmarkStart w:name="z230" w:id="209"/>
    <w:p>
      <w:pPr>
        <w:spacing w:after="0"/>
        <w:ind w:left="0"/>
        <w:jc w:val="both"/>
      </w:pPr>
      <w:r>
        <w:rPr>
          <w:rFonts w:ascii="Times New Roman"/>
          <w:b w:val="false"/>
          <w:i w:val="false"/>
          <w:color w:val="000000"/>
          <w:sz w:val="28"/>
        </w:rPr>
        <w:t>
      164-3. Информация о проведении аукциона по определению частного партнера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казахском и русском языках с одновременным уведомлением уполномоченного органа по государственному планированию, не менее чем за 30 (тридцать) календарных дней до дня проведения аукциона по определению частного партнера, а при проведении повторного аукциона по определению частного партнера – не менее чем за 15 (пятнадцать) календарных дней.</w:t>
      </w:r>
    </w:p>
    <w:bookmarkEnd w:id="209"/>
    <w:bookmarkStart w:name="z231" w:id="210"/>
    <w:p>
      <w:pPr>
        <w:spacing w:after="0"/>
        <w:ind w:left="0"/>
        <w:jc w:val="both"/>
      </w:pPr>
      <w:r>
        <w:rPr>
          <w:rFonts w:ascii="Times New Roman"/>
          <w:b w:val="false"/>
          <w:i w:val="false"/>
          <w:color w:val="000000"/>
          <w:sz w:val="28"/>
        </w:rPr>
        <w:t>
      Повторный аукцион проводится в случае признания аукциона несостоявшимся на основе ранее утвержденной аукционной документации без прохождения согласований, но не позднее одного календарного года с момента признания аукциона несостоявшимся.</w:t>
      </w:r>
    </w:p>
    <w:bookmarkEnd w:id="210"/>
    <w:bookmarkStart w:name="z232" w:id="211"/>
    <w:p>
      <w:pPr>
        <w:spacing w:after="0"/>
        <w:ind w:left="0"/>
        <w:jc w:val="both"/>
      </w:pPr>
      <w:r>
        <w:rPr>
          <w:rFonts w:ascii="Times New Roman"/>
          <w:b w:val="false"/>
          <w:i w:val="false"/>
          <w:color w:val="000000"/>
          <w:sz w:val="28"/>
        </w:rPr>
        <w:t>
      164-4. Информация о проведении аукциона по определению частного партнера включает в себя сведения о проекте ГЧП, о дате, месте и времени проведения аукциона по определению частного партнера.</w:t>
      </w:r>
    </w:p>
    <w:bookmarkEnd w:id="211"/>
    <w:bookmarkStart w:name="z233" w:id="212"/>
    <w:p>
      <w:pPr>
        <w:spacing w:after="0"/>
        <w:ind w:left="0"/>
        <w:jc w:val="both"/>
      </w:pPr>
      <w:r>
        <w:rPr>
          <w:rFonts w:ascii="Times New Roman"/>
          <w:b w:val="false"/>
          <w:i w:val="false"/>
          <w:color w:val="000000"/>
          <w:sz w:val="28"/>
        </w:rPr>
        <w:t>
      164-5. Со дня опубликования объявления о проведении аукциона по определению частного партнера организатор аукциона представляет потенциальному частному партнеру (его уполномоченному представителю) копию аукционной документации на бумажном или электронном носителе.</w:t>
      </w:r>
    </w:p>
    <w:bookmarkEnd w:id="212"/>
    <w:bookmarkStart w:name="z234" w:id="213"/>
    <w:p>
      <w:pPr>
        <w:spacing w:after="0"/>
        <w:ind w:left="0"/>
        <w:jc w:val="both"/>
      </w:pPr>
      <w:r>
        <w:rPr>
          <w:rFonts w:ascii="Times New Roman"/>
          <w:b w:val="false"/>
          <w:i w:val="false"/>
          <w:color w:val="000000"/>
          <w:sz w:val="28"/>
        </w:rPr>
        <w:t>
      Разработка и согласование аукционной документации проводится в соответствии со статьей 37 Закона.</w:t>
      </w:r>
    </w:p>
    <w:bookmarkEnd w:id="213"/>
    <w:bookmarkStart w:name="z235" w:id="214"/>
    <w:p>
      <w:pPr>
        <w:spacing w:after="0"/>
        <w:ind w:left="0"/>
        <w:jc w:val="both"/>
      </w:pPr>
      <w:r>
        <w:rPr>
          <w:rFonts w:ascii="Times New Roman"/>
          <w:b w:val="false"/>
          <w:i w:val="false"/>
          <w:color w:val="000000"/>
          <w:sz w:val="28"/>
        </w:rPr>
        <w:t>
      Организатор аукциона предоставляет копию аукционной документации через специально созданный интернет-ресурс (веб-портал) либо электронной почтой не позднее одного рабочего дня с даты получения запроса потенциального частного партнера (его уполномоченного представителя).</w:t>
      </w:r>
    </w:p>
    <w:bookmarkEnd w:id="214"/>
    <w:bookmarkStart w:name="z236" w:id="215"/>
    <w:p>
      <w:pPr>
        <w:spacing w:after="0"/>
        <w:ind w:left="0"/>
        <w:jc w:val="both"/>
      </w:pPr>
      <w:r>
        <w:rPr>
          <w:rFonts w:ascii="Times New Roman"/>
          <w:b w:val="false"/>
          <w:i w:val="false"/>
          <w:color w:val="000000"/>
          <w:sz w:val="28"/>
        </w:rPr>
        <w:t>
      На бумажном носителе копия аукционной документации предоставляется по запросу потенциального частного партнера не позднее 3 (трех) рабочих дней с даты получения запроса.</w:t>
      </w:r>
    </w:p>
    <w:bookmarkEnd w:id="215"/>
    <w:bookmarkStart w:name="z237" w:id="216"/>
    <w:p>
      <w:pPr>
        <w:spacing w:after="0"/>
        <w:ind w:left="0"/>
        <w:jc w:val="both"/>
      </w:pPr>
      <w:r>
        <w:rPr>
          <w:rFonts w:ascii="Times New Roman"/>
          <w:b w:val="false"/>
          <w:i w:val="false"/>
          <w:color w:val="000000"/>
          <w:sz w:val="28"/>
        </w:rPr>
        <w:t>
      Организатор аукциона взимает плату за представленную аукционную документацию, не превышающую затраты на копирование аукционной документации.</w:t>
      </w:r>
    </w:p>
    <w:bookmarkEnd w:id="216"/>
    <w:bookmarkStart w:name="z238" w:id="217"/>
    <w:p>
      <w:pPr>
        <w:spacing w:after="0"/>
        <w:ind w:left="0"/>
        <w:jc w:val="both"/>
      </w:pPr>
      <w:r>
        <w:rPr>
          <w:rFonts w:ascii="Times New Roman"/>
          <w:b w:val="false"/>
          <w:i w:val="false"/>
          <w:color w:val="000000"/>
          <w:sz w:val="28"/>
        </w:rPr>
        <w:t>
      164-6. Организатор аукциона:</w:t>
      </w:r>
    </w:p>
    <w:bookmarkEnd w:id="217"/>
    <w:bookmarkStart w:name="z239" w:id="218"/>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аукционной документации;</w:t>
      </w:r>
    </w:p>
    <w:bookmarkEnd w:id="218"/>
    <w:bookmarkStart w:name="z240" w:id="219"/>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аукционной документации;</w:t>
      </w:r>
    </w:p>
    <w:bookmarkEnd w:id="219"/>
    <w:bookmarkStart w:name="z241" w:id="220"/>
    <w:p>
      <w:pPr>
        <w:spacing w:after="0"/>
        <w:ind w:left="0"/>
        <w:jc w:val="both"/>
      </w:pPr>
      <w:r>
        <w:rPr>
          <w:rFonts w:ascii="Times New Roman"/>
          <w:b w:val="false"/>
          <w:i w:val="false"/>
          <w:color w:val="000000"/>
          <w:sz w:val="28"/>
        </w:rPr>
        <w:t>
      3) вносит в журнал регистрации лиц, получивших аукционную документацию, необходимые сведения (порядковый номер, время и дата получения, наименование, адрес и иные сведения);</w:t>
      </w:r>
    </w:p>
    <w:bookmarkEnd w:id="220"/>
    <w:bookmarkStart w:name="z242" w:id="221"/>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аукционной документации под роспись.</w:t>
      </w:r>
    </w:p>
    <w:bookmarkEnd w:id="221"/>
    <w:bookmarkStart w:name="z243" w:id="222"/>
    <w:p>
      <w:pPr>
        <w:spacing w:after="0"/>
        <w:ind w:left="0"/>
        <w:jc w:val="both"/>
      </w:pPr>
      <w:r>
        <w:rPr>
          <w:rFonts w:ascii="Times New Roman"/>
          <w:b w:val="false"/>
          <w:i w:val="false"/>
          <w:color w:val="000000"/>
          <w:sz w:val="28"/>
        </w:rPr>
        <w:t xml:space="preserve">
      5) иные функции, необходимые для проведения аукциона по определению частного партнера, в том числе, предусмотренные настоящими Правилами. </w:t>
      </w:r>
    </w:p>
    <w:bookmarkEnd w:id="222"/>
    <w:bookmarkStart w:name="z244" w:id="223"/>
    <w:p>
      <w:pPr>
        <w:spacing w:after="0"/>
        <w:ind w:left="0"/>
        <w:jc w:val="both"/>
      </w:pPr>
      <w:r>
        <w:rPr>
          <w:rFonts w:ascii="Times New Roman"/>
          <w:b w:val="false"/>
          <w:i w:val="false"/>
          <w:color w:val="000000"/>
          <w:sz w:val="28"/>
        </w:rPr>
        <w:t xml:space="preserve">
      164-7. Лица, получившие аукционную документацию, в случае необходимости обращаются с запросом к организатору аукциона о разъяснении положений аукционной документации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w:t>
      </w:r>
    </w:p>
    <w:bookmarkEnd w:id="223"/>
    <w:bookmarkStart w:name="z245" w:id="224"/>
    <w:p>
      <w:pPr>
        <w:spacing w:after="0"/>
        <w:ind w:left="0"/>
        <w:jc w:val="both"/>
      </w:pPr>
      <w:r>
        <w:rPr>
          <w:rFonts w:ascii="Times New Roman"/>
          <w:b w:val="false"/>
          <w:i w:val="false"/>
          <w:color w:val="000000"/>
          <w:sz w:val="28"/>
        </w:rPr>
        <w:t>
      Организатор аукциона может внести изменения и (или) дополнения в аукционную документацию в соответствии со статьей 37 Закона.</w:t>
      </w:r>
    </w:p>
    <w:bookmarkEnd w:id="224"/>
    <w:bookmarkStart w:name="z246" w:id="225"/>
    <w:p>
      <w:pPr>
        <w:spacing w:after="0"/>
        <w:ind w:left="0"/>
        <w:jc w:val="both"/>
      </w:pPr>
      <w:r>
        <w:rPr>
          <w:rFonts w:ascii="Times New Roman"/>
          <w:b w:val="false"/>
          <w:i w:val="false"/>
          <w:color w:val="000000"/>
          <w:sz w:val="28"/>
        </w:rPr>
        <w:t xml:space="preserve">
      164-8. Организатор аукциона проводит встречу с потенциальными частными партнерами для разъяснения аукционной документации. </w:t>
      </w:r>
    </w:p>
    <w:bookmarkEnd w:id="225"/>
    <w:bookmarkStart w:name="z247" w:id="226"/>
    <w:p>
      <w:pPr>
        <w:spacing w:after="0"/>
        <w:ind w:left="0"/>
        <w:jc w:val="both"/>
      </w:pPr>
      <w:r>
        <w:rPr>
          <w:rFonts w:ascii="Times New Roman"/>
          <w:b w:val="false"/>
          <w:i w:val="false"/>
          <w:color w:val="000000"/>
          <w:sz w:val="28"/>
        </w:rPr>
        <w:t>
      При этом организатор аукциона составляет протокол, содержащий представленные в ходе этой встречи запросы о разъяснении аукционной документации без указания их источника, а также ответы на эти запросы.</w:t>
      </w:r>
    </w:p>
    <w:bookmarkEnd w:id="226"/>
    <w:bookmarkStart w:name="z248" w:id="227"/>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аукционной документации организатор аукциона направляет Комиссии, и всем потенциальным частным партнерам, которым организатор аукциона представил конкурсную документацию, копию указанного протокола.</w:t>
      </w:r>
    </w:p>
    <w:bookmarkEnd w:id="227"/>
    <w:bookmarkStart w:name="z249" w:id="228"/>
    <w:p>
      <w:pPr>
        <w:spacing w:after="0"/>
        <w:ind w:left="0"/>
        <w:jc w:val="both"/>
      </w:pPr>
      <w:r>
        <w:rPr>
          <w:rFonts w:ascii="Times New Roman"/>
          <w:b w:val="false"/>
          <w:i w:val="false"/>
          <w:color w:val="000000"/>
          <w:sz w:val="28"/>
        </w:rPr>
        <w:t>
      164-9. В случае, если встреча с потенциальными частными партнерами по разъяснению положений аукционной документации не состоялась по причине неявки потенциальных частных партнеров или их уполномоченных представителей в назначенные аукционной документацией дату и время проведения встречи, организатор аукциона в течение 1 (одного) рабочего дня с указанной даты письменно уведомляет о таком факте Комиссию.</w:t>
      </w:r>
    </w:p>
    <w:bookmarkEnd w:id="228"/>
    <w:bookmarkStart w:name="z250" w:id="229"/>
    <w:p>
      <w:pPr>
        <w:spacing w:after="0"/>
        <w:ind w:left="0"/>
        <w:jc w:val="both"/>
      </w:pPr>
      <w:r>
        <w:rPr>
          <w:rFonts w:ascii="Times New Roman"/>
          <w:b w:val="false"/>
          <w:i w:val="false"/>
          <w:color w:val="000000"/>
          <w:sz w:val="28"/>
        </w:rPr>
        <w:t>
      164-10. Представление потенциальными частными партнерами документов, подтверждающих их соответствие предъявляемым квалификационным требованиям осуществляется в срок, указанный в аукционной документации.</w:t>
      </w:r>
    </w:p>
    <w:bookmarkEnd w:id="229"/>
    <w:bookmarkStart w:name="z251" w:id="230"/>
    <w:p>
      <w:pPr>
        <w:spacing w:after="0"/>
        <w:ind w:left="0"/>
        <w:jc w:val="both"/>
      </w:pPr>
      <w:r>
        <w:rPr>
          <w:rFonts w:ascii="Times New Roman"/>
          <w:b w:val="false"/>
          <w:i w:val="false"/>
          <w:color w:val="000000"/>
          <w:sz w:val="28"/>
        </w:rPr>
        <w:t>
      164-11. Организатор аукциона осуществляет квалификационный отбор с целью определения соответствия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Закона, в течение 5 (пяти) рабочих дней с момента окончания срока предоставления документов.</w:t>
      </w:r>
    </w:p>
    <w:bookmarkEnd w:id="230"/>
    <w:bookmarkStart w:name="z252" w:id="231"/>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организатор аукциона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231"/>
    <w:bookmarkStart w:name="z253" w:id="232"/>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232"/>
    <w:bookmarkStart w:name="z254" w:id="233"/>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соответствующим квалификационным требованиям.</w:t>
      </w:r>
    </w:p>
    <w:bookmarkEnd w:id="233"/>
    <w:bookmarkStart w:name="z255" w:id="234"/>
    <w:p>
      <w:pPr>
        <w:spacing w:after="0"/>
        <w:ind w:left="0"/>
        <w:jc w:val="both"/>
      </w:pPr>
      <w:r>
        <w:rPr>
          <w:rFonts w:ascii="Times New Roman"/>
          <w:b w:val="false"/>
          <w:i w:val="false"/>
          <w:color w:val="000000"/>
          <w:sz w:val="28"/>
        </w:rPr>
        <w:t>
      Результаты квалификационного отбора оформляются в виде заключения организатора аукциона о соответствии либо несоответствии потенциальных частных партнеров квалификационным требованиям, установленным статьей 32 Закона.</w:t>
      </w:r>
    </w:p>
    <w:bookmarkEnd w:id="234"/>
    <w:bookmarkStart w:name="z256" w:id="235"/>
    <w:p>
      <w:pPr>
        <w:spacing w:after="0"/>
        <w:ind w:left="0"/>
        <w:jc w:val="both"/>
      </w:pPr>
      <w:r>
        <w:rPr>
          <w:rFonts w:ascii="Times New Roman"/>
          <w:b w:val="false"/>
          <w:i w:val="false"/>
          <w:color w:val="000000"/>
          <w:sz w:val="28"/>
        </w:rPr>
        <w:t>
      164-12. Результаты квалификационного отбора выносятся на рассмотрение Комиссии.</w:t>
      </w:r>
    </w:p>
    <w:bookmarkEnd w:id="235"/>
    <w:bookmarkStart w:name="z257" w:id="236"/>
    <w:p>
      <w:pPr>
        <w:spacing w:after="0"/>
        <w:ind w:left="0"/>
        <w:jc w:val="both"/>
      </w:pPr>
      <w:r>
        <w:rPr>
          <w:rFonts w:ascii="Times New Roman"/>
          <w:b w:val="false"/>
          <w:i w:val="false"/>
          <w:color w:val="000000"/>
          <w:sz w:val="28"/>
        </w:rPr>
        <w:t>
      Комиссия определяет потенциальных частных партнеров, прошедших квалификационный отбор, и признает их участниками аукциона с оформлением соответствующего протокола (протокол о допуске к участию в аукционе по определению частного партнера)</w:t>
      </w:r>
    </w:p>
    <w:bookmarkEnd w:id="236"/>
    <w:bookmarkStart w:name="z258" w:id="237"/>
    <w:p>
      <w:pPr>
        <w:spacing w:after="0"/>
        <w:ind w:left="0"/>
        <w:jc w:val="both"/>
      </w:pPr>
      <w:r>
        <w:rPr>
          <w:rFonts w:ascii="Times New Roman"/>
          <w:b w:val="false"/>
          <w:i w:val="false"/>
          <w:color w:val="000000"/>
          <w:sz w:val="28"/>
        </w:rPr>
        <w:t>
      Потенциальный частный партнер, соответствующий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Закона, считается прошедшим квалификационный отбор.</w:t>
      </w:r>
    </w:p>
    <w:bookmarkEnd w:id="237"/>
    <w:bookmarkStart w:name="z259" w:id="238"/>
    <w:p>
      <w:pPr>
        <w:spacing w:after="0"/>
        <w:ind w:left="0"/>
        <w:jc w:val="both"/>
      </w:pPr>
      <w:r>
        <w:rPr>
          <w:rFonts w:ascii="Times New Roman"/>
          <w:b w:val="false"/>
          <w:i w:val="false"/>
          <w:color w:val="000000"/>
          <w:sz w:val="28"/>
        </w:rPr>
        <w:t>
      Протокол о допуске к участию в аукционе направляется потенциальным частным партнерам организатором аукциона в течение 2 (двух) рабочих дней со дня принятия решения Комиссии.</w:t>
      </w:r>
    </w:p>
    <w:bookmarkEnd w:id="238"/>
    <w:bookmarkStart w:name="z260" w:id="239"/>
    <w:p>
      <w:pPr>
        <w:spacing w:after="0"/>
        <w:ind w:left="0"/>
        <w:jc w:val="both"/>
      </w:pPr>
      <w:r>
        <w:rPr>
          <w:rFonts w:ascii="Times New Roman"/>
          <w:b w:val="false"/>
          <w:i w:val="false"/>
          <w:color w:val="000000"/>
          <w:sz w:val="28"/>
        </w:rPr>
        <w:t>
      164-13. Аукционная заявка является формой выражения согласия потенциального частного партнера с требованиями и условиями, установленными аукционной документацией.</w:t>
      </w:r>
    </w:p>
    <w:bookmarkEnd w:id="239"/>
    <w:bookmarkStart w:name="z261" w:id="240"/>
    <w:p>
      <w:pPr>
        <w:spacing w:after="0"/>
        <w:ind w:left="0"/>
        <w:jc w:val="both"/>
      </w:pPr>
      <w:r>
        <w:rPr>
          <w:rFonts w:ascii="Times New Roman"/>
          <w:b w:val="false"/>
          <w:i w:val="false"/>
          <w:color w:val="000000"/>
          <w:sz w:val="28"/>
        </w:rPr>
        <w:t>
      Аукционная заявка оформляется письменно по форме, установленной в аукционной документации.</w:t>
      </w:r>
    </w:p>
    <w:bookmarkEnd w:id="240"/>
    <w:bookmarkStart w:name="z262" w:id="241"/>
    <w:p>
      <w:pPr>
        <w:spacing w:after="0"/>
        <w:ind w:left="0"/>
        <w:jc w:val="both"/>
      </w:pPr>
      <w:r>
        <w:rPr>
          <w:rFonts w:ascii="Times New Roman"/>
          <w:b w:val="false"/>
          <w:i w:val="false"/>
          <w:color w:val="000000"/>
          <w:sz w:val="28"/>
        </w:rPr>
        <w:t>
      164-14. Аукционная заявка представляется потенциальными частными партнерами до истечения окончательного срока их представления в прошитом виде, с пронумерованными и запарафированными страницами, последняя страница заверяется его подписью, с указанием полного наименования и почтового адреса потенциального частного партнера (с целью возврата аукционной заявки, если она будет объявлена "опоздавшей"), полного наименования и почтового адреса организатора аукциона, наименования аукциона по определению частного партнера, а также текста следующего содержания: "заявление на участие в аукционе по (указать название аукциона по определению частного партнера)".</w:t>
      </w:r>
    </w:p>
    <w:bookmarkEnd w:id="241"/>
    <w:bookmarkStart w:name="z263" w:id="242"/>
    <w:p>
      <w:pPr>
        <w:spacing w:after="0"/>
        <w:ind w:left="0"/>
        <w:jc w:val="both"/>
      </w:pPr>
      <w:r>
        <w:rPr>
          <w:rFonts w:ascii="Times New Roman"/>
          <w:b w:val="false"/>
          <w:i w:val="false"/>
          <w:color w:val="000000"/>
          <w:sz w:val="28"/>
        </w:rPr>
        <w:t>
      164-15. Аукционная заявка, представленная после истечения установленного срока, не регистрируется в журнале регистрации аукционных заявок и возвращается потенциальному частному партнеру.</w:t>
      </w:r>
    </w:p>
    <w:bookmarkEnd w:id="242"/>
    <w:bookmarkStart w:name="z264" w:id="243"/>
    <w:p>
      <w:pPr>
        <w:spacing w:after="0"/>
        <w:ind w:left="0"/>
        <w:jc w:val="both"/>
      </w:pPr>
      <w:r>
        <w:rPr>
          <w:rFonts w:ascii="Times New Roman"/>
          <w:b w:val="false"/>
          <w:i w:val="false"/>
          <w:color w:val="000000"/>
          <w:sz w:val="28"/>
        </w:rPr>
        <w:t>
      164-16. В течение срока, установленного аукционной документацией, организатор аукциона принимает аукционные заявки.</w:t>
      </w:r>
    </w:p>
    <w:bookmarkEnd w:id="243"/>
    <w:bookmarkStart w:name="z265" w:id="244"/>
    <w:p>
      <w:pPr>
        <w:spacing w:after="0"/>
        <w:ind w:left="0"/>
        <w:jc w:val="both"/>
      </w:pPr>
      <w:r>
        <w:rPr>
          <w:rFonts w:ascii="Times New Roman"/>
          <w:b w:val="false"/>
          <w:i w:val="false"/>
          <w:color w:val="000000"/>
          <w:sz w:val="28"/>
        </w:rPr>
        <w:t>
      Организатор аукциона:</w:t>
      </w:r>
    </w:p>
    <w:bookmarkEnd w:id="244"/>
    <w:bookmarkStart w:name="z266" w:id="245"/>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представившего аукционную заявку от имени потенциального частного партнера;</w:t>
      </w:r>
    </w:p>
    <w:bookmarkEnd w:id="245"/>
    <w:bookmarkStart w:name="z267" w:id="246"/>
    <w:p>
      <w:pPr>
        <w:spacing w:after="0"/>
        <w:ind w:left="0"/>
        <w:jc w:val="both"/>
      </w:pPr>
      <w:r>
        <w:rPr>
          <w:rFonts w:ascii="Times New Roman"/>
          <w:b w:val="false"/>
          <w:i w:val="false"/>
          <w:color w:val="000000"/>
          <w:sz w:val="28"/>
        </w:rPr>
        <w:t>
      2) принимает надлежащим образом оформленные аукционные заявки и вносит в журнал регистрации аукционных заявок;</w:t>
      </w:r>
    </w:p>
    <w:bookmarkEnd w:id="246"/>
    <w:bookmarkStart w:name="z268" w:id="247"/>
    <w:p>
      <w:pPr>
        <w:spacing w:after="0"/>
        <w:ind w:left="0"/>
        <w:jc w:val="both"/>
      </w:pPr>
      <w:r>
        <w:rPr>
          <w:rFonts w:ascii="Times New Roman"/>
          <w:b w:val="false"/>
          <w:i w:val="false"/>
          <w:color w:val="000000"/>
          <w:sz w:val="28"/>
        </w:rPr>
        <w:t>
      3) принимает изменения и дополнения к внесенной аукционной заявке до истечения окончательного срока предоставления аукционных заявок;</w:t>
      </w:r>
    </w:p>
    <w:bookmarkEnd w:id="247"/>
    <w:bookmarkStart w:name="z269" w:id="248"/>
    <w:p>
      <w:pPr>
        <w:spacing w:after="0"/>
        <w:ind w:left="0"/>
        <w:jc w:val="both"/>
      </w:pPr>
      <w:r>
        <w:rPr>
          <w:rFonts w:ascii="Times New Roman"/>
          <w:b w:val="false"/>
          <w:i w:val="false"/>
          <w:color w:val="000000"/>
          <w:sz w:val="28"/>
        </w:rPr>
        <w:t>
      4) обеспечивает возврат аукционной заявки, в случае ее отзыва до истечения окончательного срока предоставления аукционных заявок.</w:t>
      </w:r>
    </w:p>
    <w:bookmarkEnd w:id="248"/>
    <w:bookmarkStart w:name="z270" w:id="249"/>
    <w:p>
      <w:pPr>
        <w:spacing w:after="0"/>
        <w:ind w:left="0"/>
        <w:jc w:val="both"/>
      </w:pPr>
      <w:r>
        <w:rPr>
          <w:rFonts w:ascii="Times New Roman"/>
          <w:b w:val="false"/>
          <w:i w:val="false"/>
          <w:color w:val="000000"/>
          <w:sz w:val="28"/>
        </w:rPr>
        <w:t xml:space="preserve">
      164-17. Аукционная заявка потенциального частного партнера подлежит отклонению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w:t>
      </w:r>
    </w:p>
    <w:bookmarkEnd w:id="249"/>
    <w:bookmarkStart w:name="z271" w:id="250"/>
    <w:p>
      <w:pPr>
        <w:spacing w:after="0"/>
        <w:ind w:left="0"/>
        <w:jc w:val="both"/>
      </w:pPr>
      <w:r>
        <w:rPr>
          <w:rFonts w:ascii="Times New Roman"/>
          <w:b w:val="false"/>
          <w:i w:val="false"/>
          <w:color w:val="000000"/>
          <w:sz w:val="28"/>
        </w:rPr>
        <w:t>
      164-18. Обеспечение аукционной заявки вносится в соответствии со статьей 39 Закона.</w:t>
      </w:r>
    </w:p>
    <w:bookmarkEnd w:id="250"/>
    <w:bookmarkStart w:name="z272" w:id="251"/>
    <w:p>
      <w:pPr>
        <w:spacing w:after="0"/>
        <w:ind w:left="0"/>
        <w:jc w:val="both"/>
      </w:pPr>
      <w:r>
        <w:rPr>
          <w:rFonts w:ascii="Times New Roman"/>
          <w:b w:val="false"/>
          <w:i w:val="false"/>
          <w:color w:val="000000"/>
          <w:sz w:val="28"/>
        </w:rPr>
        <w:t>
      164-19. Проведение аукциона по определению частного партнера проводится методом на повышение цены.</w:t>
      </w:r>
    </w:p>
    <w:bookmarkEnd w:id="251"/>
    <w:bookmarkStart w:name="z273" w:id="252"/>
    <w:p>
      <w:pPr>
        <w:spacing w:after="0"/>
        <w:ind w:left="0"/>
        <w:jc w:val="both"/>
      </w:pPr>
      <w:r>
        <w:rPr>
          <w:rFonts w:ascii="Times New Roman"/>
          <w:b w:val="false"/>
          <w:i w:val="false"/>
          <w:color w:val="000000"/>
          <w:sz w:val="28"/>
        </w:rPr>
        <w:t xml:space="preserve">
      164-20. В случаях, если в сроки, указанные в аукционной документации было представлено менее трех аукционных заявок и (или) если по итогам рассмотрения аукционных заявок было допущено к участию в аукционе менее трех потенциальных частных партнеров, то аукцион считается не состоявшимся. </w:t>
      </w:r>
    </w:p>
    <w:bookmarkEnd w:id="252"/>
    <w:bookmarkStart w:name="z274" w:id="253"/>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организатора аукциона на казахском и русском языках.</w:t>
      </w:r>
    </w:p>
    <w:bookmarkEnd w:id="253"/>
    <w:bookmarkStart w:name="z275" w:id="254"/>
    <w:p>
      <w:pPr>
        <w:spacing w:after="0"/>
        <w:ind w:left="0"/>
        <w:jc w:val="both"/>
      </w:pPr>
      <w:r>
        <w:rPr>
          <w:rFonts w:ascii="Times New Roman"/>
          <w:b w:val="false"/>
          <w:i w:val="false"/>
          <w:color w:val="000000"/>
          <w:sz w:val="28"/>
        </w:rPr>
        <w:t>
      164-21.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254"/>
    <w:bookmarkStart w:name="z276" w:id="255"/>
    <w:p>
      <w:pPr>
        <w:spacing w:after="0"/>
        <w:ind w:left="0"/>
        <w:jc w:val="both"/>
      </w:pPr>
      <w:r>
        <w:rPr>
          <w:rFonts w:ascii="Times New Roman"/>
          <w:b w:val="false"/>
          <w:i w:val="false"/>
          <w:color w:val="000000"/>
          <w:sz w:val="28"/>
        </w:rPr>
        <w:t>
      Аукцион проводится в день согласно дате, указанной в извещении о проведении аукциона.</w:t>
      </w:r>
    </w:p>
    <w:bookmarkEnd w:id="255"/>
    <w:bookmarkStart w:name="z277" w:id="256"/>
    <w:p>
      <w:pPr>
        <w:spacing w:after="0"/>
        <w:ind w:left="0"/>
        <w:jc w:val="both"/>
      </w:pPr>
      <w:r>
        <w:rPr>
          <w:rFonts w:ascii="Times New Roman"/>
          <w:b w:val="false"/>
          <w:i w:val="false"/>
          <w:color w:val="000000"/>
          <w:sz w:val="28"/>
        </w:rPr>
        <w:t>
      Организатор аукциона не менее чем за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256"/>
    <w:bookmarkStart w:name="z278" w:id="257"/>
    <w:p>
      <w:pPr>
        <w:spacing w:after="0"/>
        <w:ind w:left="0"/>
        <w:jc w:val="both"/>
      </w:pPr>
      <w:r>
        <w:rPr>
          <w:rFonts w:ascii="Times New Roman"/>
          <w:b w:val="false"/>
          <w:i w:val="false"/>
          <w:color w:val="000000"/>
          <w:sz w:val="28"/>
        </w:rPr>
        <w:t>
      Регистрация представителей участников аукциона, начинается за один час и заканчивается за пять минут до начала проведения аукциона.</w:t>
      </w:r>
    </w:p>
    <w:bookmarkEnd w:id="257"/>
    <w:bookmarkStart w:name="z279" w:id="258"/>
    <w:p>
      <w:pPr>
        <w:spacing w:after="0"/>
        <w:ind w:left="0"/>
        <w:jc w:val="both"/>
      </w:pPr>
      <w:r>
        <w:rPr>
          <w:rFonts w:ascii="Times New Roman"/>
          <w:b w:val="false"/>
          <w:i w:val="false"/>
          <w:color w:val="000000"/>
          <w:sz w:val="28"/>
        </w:rPr>
        <w:t>
      Зарегистрировавшиеся участники аукциона проводит аудио- и видеофиксацию проводимого аукциона.</w:t>
      </w:r>
    </w:p>
    <w:bookmarkEnd w:id="258"/>
    <w:bookmarkStart w:name="z280" w:id="259"/>
    <w:p>
      <w:pPr>
        <w:spacing w:after="0"/>
        <w:ind w:left="0"/>
        <w:jc w:val="both"/>
      </w:pPr>
      <w:r>
        <w:rPr>
          <w:rFonts w:ascii="Times New Roman"/>
          <w:b w:val="false"/>
          <w:i w:val="false"/>
          <w:color w:val="000000"/>
          <w:sz w:val="28"/>
        </w:rPr>
        <w:t>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ГЧП, указанной в аукционной документации, на шаг аукциона.</w:t>
      </w:r>
    </w:p>
    <w:bookmarkEnd w:id="259"/>
    <w:bookmarkStart w:name="z281" w:id="260"/>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стартовой цены.</w:t>
      </w:r>
    </w:p>
    <w:bookmarkEnd w:id="260"/>
    <w:bookmarkStart w:name="z282" w:id="261"/>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261"/>
    <w:bookmarkStart w:name="z283" w:id="262"/>
    <w:p>
      <w:pPr>
        <w:spacing w:after="0"/>
        <w:ind w:left="0"/>
        <w:jc w:val="both"/>
      </w:pPr>
      <w:r>
        <w:rPr>
          <w:rFonts w:ascii="Times New Roman"/>
          <w:b w:val="false"/>
          <w:i w:val="false"/>
          <w:color w:val="000000"/>
          <w:sz w:val="28"/>
        </w:rPr>
        <w:t>
      164-22. Аукцион начинается с объявления количества участников аукциона, сведений об объекте ГЧП, его основных характеристик, а также условий его предоставления, порядка проведения аукциона, стартовой цены и шага аукциона.</w:t>
      </w:r>
    </w:p>
    <w:bookmarkEnd w:id="262"/>
    <w:bookmarkStart w:name="z284" w:id="263"/>
    <w:p>
      <w:pPr>
        <w:spacing w:after="0"/>
        <w:ind w:left="0"/>
        <w:jc w:val="both"/>
      </w:pPr>
      <w:r>
        <w:rPr>
          <w:rFonts w:ascii="Times New Roman"/>
          <w:b w:val="false"/>
          <w:i w:val="false"/>
          <w:color w:val="000000"/>
          <w:sz w:val="28"/>
        </w:rPr>
        <w:t>
      164-23. При проведении аукциона участники аукциона подают предложения о цене, предусматривающая повышение текущей минимальной цены на величину шага аукциона.</w:t>
      </w:r>
    </w:p>
    <w:bookmarkEnd w:id="263"/>
    <w:bookmarkStart w:name="z285" w:id="264"/>
    <w:p>
      <w:pPr>
        <w:spacing w:after="0"/>
        <w:ind w:left="0"/>
        <w:jc w:val="both"/>
      </w:pPr>
      <w:r>
        <w:rPr>
          <w:rFonts w:ascii="Times New Roman"/>
          <w:b w:val="false"/>
          <w:i w:val="false"/>
          <w:color w:val="000000"/>
          <w:sz w:val="28"/>
        </w:rPr>
        <w:t>
      164-24. Организатор аукциона объявляет первое значение, равное его стартовой цене, увеличенному на величину шага аукциона.</w:t>
      </w:r>
    </w:p>
    <w:bookmarkEnd w:id="264"/>
    <w:bookmarkStart w:name="z286" w:id="265"/>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265"/>
    <w:bookmarkStart w:name="z287" w:id="266"/>
    <w:p>
      <w:pPr>
        <w:spacing w:after="0"/>
        <w:ind w:left="0"/>
        <w:jc w:val="both"/>
      </w:pPr>
      <w:r>
        <w:rPr>
          <w:rFonts w:ascii="Times New Roman"/>
          <w:b w:val="false"/>
          <w:i w:val="false"/>
          <w:color w:val="000000"/>
          <w:sz w:val="28"/>
        </w:rPr>
        <w:t>
      164-25. Участник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266"/>
    <w:bookmarkStart w:name="z288" w:id="267"/>
    <w:p>
      <w:pPr>
        <w:spacing w:after="0"/>
        <w:ind w:left="0"/>
        <w:jc w:val="both"/>
      </w:pPr>
      <w:r>
        <w:rPr>
          <w:rFonts w:ascii="Times New Roman"/>
          <w:b w:val="false"/>
          <w:i w:val="false"/>
          <w:color w:val="000000"/>
          <w:sz w:val="28"/>
        </w:rPr>
        <w:t>
      164-26.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267"/>
    <w:bookmarkStart w:name="z289" w:id="268"/>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268"/>
    <w:bookmarkStart w:name="z290" w:id="269"/>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269"/>
    <w:bookmarkStart w:name="z291" w:id="270"/>
    <w:p>
      <w:pPr>
        <w:spacing w:after="0"/>
        <w:ind w:left="0"/>
        <w:jc w:val="both"/>
      </w:pPr>
      <w:r>
        <w:rPr>
          <w:rFonts w:ascii="Times New Roman"/>
          <w:b w:val="false"/>
          <w:i w:val="false"/>
          <w:color w:val="000000"/>
          <w:sz w:val="28"/>
        </w:rPr>
        <w:t>
      164-27. Подведение итогов аукциона и заключение договора ГЧП. </w:t>
      </w:r>
    </w:p>
    <w:bookmarkEnd w:id="270"/>
    <w:bookmarkStart w:name="z292" w:id="271"/>
    <w:p>
      <w:pPr>
        <w:spacing w:after="0"/>
        <w:ind w:left="0"/>
        <w:jc w:val="both"/>
      </w:pPr>
      <w:r>
        <w:rPr>
          <w:rFonts w:ascii="Times New Roman"/>
          <w:b w:val="false"/>
          <w:i w:val="false"/>
          <w:color w:val="000000"/>
          <w:sz w:val="28"/>
        </w:rPr>
        <w:t>
      Победителем аукциона становится потенциальный частный партнер, предложивший наибольшую цену.</w:t>
      </w:r>
    </w:p>
    <w:bookmarkEnd w:id="271"/>
    <w:bookmarkStart w:name="z293" w:id="272"/>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272"/>
    <w:bookmarkStart w:name="z294" w:id="273"/>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должны быть размещены на интернет-ресурсе организатора аукциона на казахском и русском языках.</w:t>
      </w:r>
    </w:p>
    <w:bookmarkEnd w:id="273"/>
    <w:bookmarkStart w:name="z295" w:id="274"/>
    <w:p>
      <w:pPr>
        <w:spacing w:after="0"/>
        <w:ind w:left="0"/>
        <w:jc w:val="both"/>
      </w:pPr>
      <w:r>
        <w:rPr>
          <w:rFonts w:ascii="Times New Roman"/>
          <w:b w:val="false"/>
          <w:i w:val="false"/>
          <w:color w:val="000000"/>
          <w:sz w:val="28"/>
        </w:rPr>
        <w:t>
      Организатор аукциона в течении 5 (пяти) рабочих дней со дня подведения итогов аукциона направляет договор ГЧП победителю аукциона для подписания.</w:t>
      </w:r>
    </w:p>
    <w:bookmarkEnd w:id="274"/>
    <w:bookmarkStart w:name="z296" w:id="275"/>
    <w:p>
      <w:pPr>
        <w:spacing w:after="0"/>
        <w:ind w:left="0"/>
        <w:jc w:val="both"/>
      </w:pPr>
      <w:r>
        <w:rPr>
          <w:rFonts w:ascii="Times New Roman"/>
          <w:b w:val="false"/>
          <w:i w:val="false"/>
          <w:color w:val="000000"/>
          <w:sz w:val="28"/>
        </w:rPr>
        <w:t>
      Победитель аукциона подписывает договор ГЧП в течение 10 (десяти) рабочих дней со дня получения договора ГЧП.</w:t>
      </w:r>
    </w:p>
    <w:bookmarkEnd w:id="275"/>
    <w:bookmarkStart w:name="z297" w:id="276"/>
    <w:p>
      <w:pPr>
        <w:spacing w:after="0"/>
        <w:ind w:left="0"/>
        <w:jc w:val="both"/>
      </w:pPr>
      <w:r>
        <w:rPr>
          <w:rFonts w:ascii="Times New Roman"/>
          <w:b w:val="false"/>
          <w:i w:val="false"/>
          <w:color w:val="000000"/>
          <w:sz w:val="28"/>
        </w:rPr>
        <w:t>
      164-28. Организатор аукциона в течение 5 (пяти) рабочих дней со дня получения от победителя аукциона договора ГЧП заключает с ним договор ГЧП и направляет победителю аукциона его подписанный экземпляр.</w:t>
      </w:r>
    </w:p>
    <w:bookmarkEnd w:id="276"/>
    <w:bookmarkStart w:name="z298" w:id="277"/>
    <w:p>
      <w:pPr>
        <w:spacing w:after="0"/>
        <w:ind w:left="0"/>
        <w:jc w:val="both"/>
      </w:pPr>
      <w:r>
        <w:rPr>
          <w:rFonts w:ascii="Times New Roman"/>
          <w:b w:val="false"/>
          <w:i w:val="false"/>
          <w:color w:val="000000"/>
          <w:sz w:val="28"/>
        </w:rPr>
        <w:t>
      В случае, если победитель аукциона в течение срока, указанного в пункте 164-27, не представил подписанный со своей стороны договор ГЧП, такое лицо лишается права на заключение договора ГЧП.</w:t>
      </w:r>
    </w:p>
    <w:bookmarkEnd w:id="277"/>
    <w:bookmarkStart w:name="z299" w:id="278"/>
    <w:p>
      <w:pPr>
        <w:spacing w:after="0"/>
        <w:ind w:left="0"/>
        <w:jc w:val="both"/>
      </w:pPr>
      <w:r>
        <w:rPr>
          <w:rFonts w:ascii="Times New Roman"/>
          <w:b w:val="false"/>
          <w:i w:val="false"/>
          <w:color w:val="000000"/>
          <w:sz w:val="28"/>
        </w:rPr>
        <w:t>
      164-29. Аукцион признается несостоявшимся:</w:t>
      </w:r>
    </w:p>
    <w:bookmarkEnd w:id="278"/>
    <w:bookmarkStart w:name="z300" w:id="279"/>
    <w:p>
      <w:pPr>
        <w:spacing w:after="0"/>
        <w:ind w:left="0"/>
        <w:jc w:val="both"/>
      </w:pPr>
      <w:r>
        <w:rPr>
          <w:rFonts w:ascii="Times New Roman"/>
          <w:b w:val="false"/>
          <w:i w:val="false"/>
          <w:color w:val="000000"/>
          <w:sz w:val="28"/>
        </w:rPr>
        <w:t>
      в случаях, установленных пунктами 164-20 и 164-24, настоящих Правил.";</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 </w:t>
      </w:r>
    </w:p>
    <w:bookmarkStart w:name="z302" w:id="280"/>
    <w:p>
      <w:pPr>
        <w:spacing w:after="0"/>
        <w:ind w:left="0"/>
        <w:jc w:val="both"/>
      </w:pPr>
      <w:r>
        <w:rPr>
          <w:rFonts w:ascii="Times New Roman"/>
          <w:b w:val="false"/>
          <w:i w:val="false"/>
          <w:color w:val="000000"/>
          <w:sz w:val="28"/>
        </w:rPr>
        <w:t>
      "170.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280"/>
    <w:bookmarkStart w:name="z303" w:id="281"/>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281"/>
    <w:bookmarkStart w:name="z304" w:id="282"/>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282"/>
    <w:bookmarkStart w:name="z305" w:id="283"/>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283"/>
    <w:bookmarkStart w:name="z306" w:id="284"/>
    <w:p>
      <w:pPr>
        <w:spacing w:after="0"/>
        <w:ind w:left="0"/>
        <w:jc w:val="both"/>
      </w:pPr>
      <w:r>
        <w:rPr>
          <w:rFonts w:ascii="Times New Roman"/>
          <w:b w:val="false"/>
          <w:i w:val="false"/>
          <w:color w:val="000000"/>
          <w:sz w:val="28"/>
        </w:rPr>
        <w:t>
      В заключенный договор ГЧП в части исключения этапа эксплуатации объекта ГЧП частным партнером изменения и (или) дополнения не вносятся.</w:t>
      </w:r>
    </w:p>
    <w:bookmarkEnd w:id="284"/>
    <w:bookmarkStart w:name="z307" w:id="285"/>
    <w:p>
      <w:pPr>
        <w:spacing w:after="0"/>
        <w:ind w:left="0"/>
        <w:jc w:val="both"/>
      </w:pPr>
      <w:r>
        <w:rPr>
          <w:rFonts w:ascii="Times New Roman"/>
          <w:b w:val="false"/>
          <w:i w:val="false"/>
          <w:color w:val="000000"/>
          <w:sz w:val="28"/>
        </w:rPr>
        <w:t>
      Не допускается изменение договора ГЧП, влекущее изменение размера государственных обязательств, без рассмотрения соответствующей бюджетной комиссией.</w:t>
      </w:r>
    </w:p>
    <w:bookmarkEnd w:id="285"/>
    <w:bookmarkStart w:name="z308" w:id="286"/>
    <w:p>
      <w:pPr>
        <w:spacing w:after="0"/>
        <w:ind w:left="0"/>
        <w:jc w:val="both"/>
      </w:pPr>
      <w:r>
        <w:rPr>
          <w:rFonts w:ascii="Times New Roman"/>
          <w:b w:val="false"/>
          <w:i w:val="false"/>
          <w:color w:val="000000"/>
          <w:sz w:val="28"/>
        </w:rPr>
        <w:t xml:space="preserve">
      Условия договора ГЧП,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только при условии положительной бюджетной эффективности (в денежном выражении) таких изменений (не 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(увеличение) экономической и социальной эффективности проекта ГЧП.";</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 </w:t>
      </w:r>
    </w:p>
    <w:bookmarkStart w:name="z310" w:id="287"/>
    <w:p>
      <w:pPr>
        <w:spacing w:after="0"/>
        <w:ind w:left="0"/>
        <w:jc w:val="both"/>
      </w:pPr>
      <w:r>
        <w:rPr>
          <w:rFonts w:ascii="Times New Roman"/>
          <w:b w:val="false"/>
          <w:i w:val="false"/>
          <w:color w:val="000000"/>
          <w:sz w:val="28"/>
        </w:rPr>
        <w:t>
      "Оценкой реализации проектов ГЧП является процесс анализа мероприятий по осуществлению ГЧП и достижения запланированных показателей в соответствии с договором ГЧП на основе данных мониторинга с отражением финансовых параметров проекта и принятых государственных обязательств.";</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13" w:id="288"/>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88"/>
    <w:bookmarkStart w:name="z314"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6" w:id="290"/>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290"/>
    <w:bookmarkStart w:name="z317" w:id="291"/>
    <w:p>
      <w:pPr>
        <w:spacing w:after="0"/>
        <w:ind w:left="0"/>
        <w:jc w:val="both"/>
      </w:pPr>
      <w:r>
        <w:rPr>
          <w:rFonts w:ascii="Times New Roman"/>
          <w:b w:val="false"/>
          <w:i w:val="false"/>
          <w:color w:val="000000"/>
          <w:sz w:val="28"/>
        </w:rPr>
        <w:t>
      КИЗ не индексируется на уровень инфляции;</w:t>
      </w:r>
    </w:p>
    <w:bookmarkEnd w:id="291"/>
    <w:bookmarkStart w:name="z318" w:id="292"/>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292"/>
    <w:bookmarkStart w:name="z319" w:id="293"/>
    <w:p>
      <w:pPr>
        <w:spacing w:after="0"/>
        <w:ind w:left="0"/>
        <w:jc w:val="both"/>
      </w:pPr>
      <w:r>
        <w:rPr>
          <w:rFonts w:ascii="Times New Roman"/>
          <w:b w:val="false"/>
          <w:i w:val="false"/>
          <w:color w:val="000000"/>
          <w:sz w:val="28"/>
        </w:rPr>
        <w:t xml:space="preserve">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 </w:t>
      </w:r>
    </w:p>
    <w:bookmarkEnd w:id="293"/>
    <w:bookmarkStart w:name="z320" w:id="294"/>
    <w:p>
      <w:pPr>
        <w:spacing w:after="0"/>
        <w:ind w:left="0"/>
        <w:jc w:val="both"/>
      </w:pPr>
      <w:r>
        <w:rPr>
          <w:rFonts w:ascii="Times New Roman"/>
          <w:b w:val="false"/>
          <w:i w:val="false"/>
          <w:color w:val="000000"/>
          <w:sz w:val="28"/>
        </w:rPr>
        <w:t>
      При этом не допускается перенос сроков выплат КИЗ, установленных договором ГЧП, на более ранние периоды.".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95"/>
    <w:p>
      <w:pPr>
        <w:spacing w:after="0"/>
        <w:ind w:left="0"/>
        <w:jc w:val="left"/>
      </w:pPr>
      <w:r>
        <w:rPr>
          <w:rFonts w:ascii="Times New Roman"/>
          <w:b/>
          <w:i w:val="false"/>
          <w:color w:val="000000"/>
        </w:rPr>
        <w:t xml:space="preserve"> Структура рекомендации на инвестиционное предложение администратора бюджетных программ (АБП) о реализации государственного инвестиционного проекта (ГИП) путем реализации проекта государственно - частного партнерства (ГЧП)</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уполномоченного лица (государственного партнера, администратора бюджетной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краткое описание проекта, проблемы, которые решает реализация предлагаемого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цель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от реализации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прямой результат от реализации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расходы и доходы, генерируемые проектов в течение срока договора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(создания, строительства, реконструкции и пр.)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срок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меры государственной поддержки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суммы, виды и сроки запрашиваемых выплат из бюджета, платных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институциональная схема управления проектом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схема взаимодействия участников проекта; распределения выгод и затрат балансодержателей; схемы управления в инвестиционном и постинвестиционном периодах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социально-экономические эффекты (поступления в бюджет в разбивке по видам, создаваемые рабочие места и прочее), их стоимость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представленных документов требованиям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перечень документов, несоответствующих требованиям настоящих Правил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задачам, принципам и признакам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соответствие проекта задачам, принципам и признакам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на основе представленной информации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8" w:id="296"/>
      <w:r>
        <w:rPr>
          <w:rFonts w:ascii="Times New Roman"/>
          <w:b w:val="false"/>
          <w:i w:val="false"/>
          <w:color w:val="000000"/>
          <w:sz w:val="28"/>
        </w:rPr>
        <w:t>
      Отраслевое заключение</w:t>
      </w:r>
    </w:p>
    <w:bookmarkEnd w:id="29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(указывается положительное либо отрицательное)</w:t>
      </w:r>
    </w:p>
    <w:bookmarkStart w:name="z329" w:id="297"/>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297"/>
    <w:bookmarkStart w:name="z330" w:id="298"/>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298"/>
    <w:bookmarkStart w:name="z331" w:id="299"/>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299"/>
    <w:bookmarkStart w:name="z332" w:id="300"/>
    <w:p>
      <w:pPr>
        <w:spacing w:after="0"/>
        <w:ind w:left="0"/>
        <w:jc w:val="both"/>
      </w:pPr>
      <w:r>
        <w:rPr>
          <w:rFonts w:ascii="Times New Roman"/>
          <w:b w:val="false"/>
          <w:i w:val="false"/>
          <w:color w:val="000000"/>
          <w:sz w:val="28"/>
        </w:rPr>
        <w:t>
      3) Объект отраслевой экспертизы (указывается конкурсная документация либо бизнес-план к проекту ГЧП).</w:t>
      </w:r>
    </w:p>
    <w:bookmarkEnd w:id="300"/>
    <w:bookmarkStart w:name="z333" w:id="301"/>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301"/>
    <w:bookmarkStart w:name="z334" w:id="302"/>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302"/>
    <w:bookmarkStart w:name="z335" w:id="303"/>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303"/>
    <w:bookmarkStart w:name="z336" w:id="304"/>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304"/>
    <w:bookmarkStart w:name="z337" w:id="305"/>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305"/>
    <w:bookmarkStart w:name="z338" w:id="306"/>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306"/>
    <w:bookmarkStart w:name="z339" w:id="307"/>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307"/>
    <w:bookmarkStart w:name="z340" w:id="308"/>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308"/>
    <w:bookmarkStart w:name="z341" w:id="309"/>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309"/>
    <w:bookmarkStart w:name="z342" w:id="310"/>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310"/>
    <w:bookmarkStart w:name="z343" w:id="311"/>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311"/>
    <w:bookmarkStart w:name="z344" w:id="312"/>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312"/>
    <w:bookmarkStart w:name="z345" w:id="313"/>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313"/>
    <w:bookmarkStart w:name="z346" w:id="314"/>
    <w:p>
      <w:pPr>
        <w:spacing w:after="0"/>
        <w:ind w:left="0"/>
        <w:jc w:val="both"/>
      </w:pPr>
      <w:r>
        <w:rPr>
          <w:rFonts w:ascii="Times New Roman"/>
          <w:b w:val="false"/>
          <w:i w:val="false"/>
          <w:color w:val="000000"/>
          <w:sz w:val="28"/>
        </w:rPr>
        <w:t>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постановлением Правительства Республики Казахстан от 6 ноября 2017 года № 710.</w:t>
      </w:r>
    </w:p>
    <w:bookmarkEnd w:id="314"/>
    <w:bookmarkStart w:name="z347" w:id="315"/>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315"/>
    <w:bookmarkStart w:name="z348" w:id="316"/>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316"/>
    <w:bookmarkStart w:name="z349" w:id="317"/>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317"/>
    <w:bookmarkStart w:name="z350" w:id="318"/>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318"/>
    <w:bookmarkStart w:name="z351" w:id="319"/>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319"/>
    <w:bookmarkStart w:name="z352" w:id="320"/>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320"/>
    <w:bookmarkStart w:name="z353" w:id="321"/>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321"/>
    <w:bookmarkStart w:name="z354" w:id="322"/>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322"/>
    <w:bookmarkStart w:name="z355" w:id="323"/>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3</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разработки или корректировки, </w:t>
            </w:r>
            <w:r>
              <w:br/>
            </w:r>
            <w:r>
              <w:rPr>
                <w:rFonts w:ascii="Times New Roman"/>
                <w:b w:val="false"/>
                <w:i w:val="false"/>
                <w:color w:val="000000"/>
                <w:sz w:val="20"/>
              </w:rPr>
              <w:t>проведения 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 xml:space="preserve">и оценки реализации бюджетных инвестиций </w:t>
            </w:r>
            <w:r>
              <w:br/>
            </w:r>
            <w:r>
              <w:rPr>
                <w:rFonts w:ascii="Times New Roman"/>
                <w:b w:val="false"/>
                <w:i w:val="false"/>
                <w:color w:val="000000"/>
                <w:sz w:val="20"/>
              </w:rPr>
              <w:t xml:space="preserve">и определения целесообразности </w:t>
            </w:r>
            <w:r>
              <w:br/>
            </w:r>
            <w:r>
              <w:rPr>
                <w:rFonts w:ascii="Times New Roman"/>
                <w:b w:val="false"/>
                <w:i w:val="false"/>
                <w:color w:val="000000"/>
                <w:sz w:val="20"/>
              </w:rPr>
              <w:t>бюджетного кредитования</w:t>
            </w:r>
          </w:p>
        </w:tc>
      </w:tr>
    </w:tbl>
    <w:bookmarkStart w:name="z358" w:id="324"/>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24"/>
    <w:bookmarkStart w:name="z359" w:id="325"/>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25"/>
    <w:bookmarkStart w:name="z360" w:id="326"/>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составленная в соответствии со статьями 2, 13, 14, 15, 16, 17, 18 и 19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статьей 17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26"/>
    <w:bookmarkStart w:name="z361" w:id="327"/>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27"/>
    <w:bookmarkStart w:name="z362" w:id="328"/>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28"/>
    <w:bookmarkStart w:name="z363" w:id="329"/>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29"/>
    <w:bookmarkStart w:name="z364" w:id="330"/>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330"/>
    <w:bookmarkStart w:name="z365" w:id="331"/>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31"/>
    <w:bookmarkStart w:name="z366" w:id="332"/>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32"/>
    <w:bookmarkStart w:name="z367" w:id="333"/>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33"/>
    <w:bookmarkStart w:name="z368" w:id="334"/>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334"/>
    <w:bookmarkStart w:name="z369" w:id="335"/>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35"/>
    <w:bookmarkStart w:name="z370" w:id="336"/>
    <w:p>
      <w:pPr>
        <w:spacing w:after="0"/>
        <w:ind w:left="0"/>
        <w:jc w:val="both"/>
      </w:pPr>
      <w:r>
        <w:rPr>
          <w:rFonts w:ascii="Times New Roman"/>
          <w:b w:val="false"/>
          <w:i w:val="false"/>
          <w:color w:val="000000"/>
          <w:sz w:val="28"/>
        </w:rPr>
        <w:t>
      Допускается предоставление кредитного отчета, предоставляемого кредитным бюро в соответствии со статьей 29 Закона Республики Казахстан от 6 июля 2004 года "О кредитных бюро и формировании кредитных историй в Республике Казахстан".</w:t>
      </w:r>
    </w:p>
    <w:bookmarkEnd w:id="336"/>
    <w:bookmarkStart w:name="z371" w:id="337"/>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37"/>
    <w:bookmarkStart w:name="z372" w:id="338"/>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338"/>
    <w:bookmarkStart w:name="z373" w:id="339"/>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39"/>
    <w:bookmarkStart w:name="z374" w:id="340"/>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40"/>
    <w:bookmarkStart w:name="z375" w:id="341"/>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41"/>
    <w:bookmarkStart w:name="z376" w:id="342"/>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342"/>
    <w:bookmarkStart w:name="z377" w:id="343"/>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43"/>
    <w:bookmarkStart w:name="z378" w:id="344"/>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4</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планирования и реализации </w:t>
            </w:r>
            <w:r>
              <w:br/>
            </w:r>
            <w:r>
              <w:rPr>
                <w:rFonts w:ascii="Times New Roman"/>
                <w:b w:val="false"/>
                <w:i w:val="false"/>
                <w:color w:val="000000"/>
                <w:sz w:val="20"/>
              </w:rPr>
              <w:t>проектов государственно-частного партнерства,</w:t>
            </w:r>
            <w:r>
              <w:br/>
            </w:r>
            <w:r>
              <w:rPr>
                <w:rFonts w:ascii="Times New Roman"/>
                <w:b w:val="false"/>
                <w:i w:val="false"/>
                <w:color w:val="000000"/>
                <w:sz w:val="20"/>
              </w:rPr>
              <w:t>включающие вопросы планирования</w:t>
            </w:r>
            <w:r>
              <w:br/>
            </w:r>
            <w:r>
              <w:rPr>
                <w:rFonts w:ascii="Times New Roman"/>
                <w:b w:val="false"/>
                <w:i w:val="false"/>
                <w:color w:val="000000"/>
                <w:sz w:val="20"/>
              </w:rPr>
              <w:t>проектов 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 xml:space="preserve">мониторинга договоров государственно-частного </w:t>
            </w:r>
            <w:r>
              <w:br/>
            </w:r>
            <w:r>
              <w:rPr>
                <w:rFonts w:ascii="Times New Roman"/>
                <w:b w:val="false"/>
                <w:i w:val="false"/>
                <w:color w:val="000000"/>
                <w:sz w:val="20"/>
              </w:rPr>
              <w:t>партнерства, 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381" w:id="345"/>
    <w:p>
      <w:pPr>
        <w:spacing w:after="0"/>
        <w:ind w:left="0"/>
        <w:jc w:val="left"/>
      </w:pPr>
      <w:r>
        <w:rPr>
          <w:rFonts w:ascii="Times New Roman"/>
          <w:b/>
          <w:i w:val="false"/>
          <w:color w:val="000000"/>
        </w:rPr>
        <w:t xml:space="preserve"> Структура рекомендации на бизнес-план к местному проекту ГЧП</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уполномоченного лица (государственного партнера, администратора бюджетной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потенциального частного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краткое описание проекта, проблемы, которые решает реализация предлагаемого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цель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от реализации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прямой результат от реализации проекта, количественные и качественные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все расходы и доходы, генерируемые проектов в течение срока договора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(создания, строительства, реконструкции и прочие)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срок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меры государственной поддержки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суммы, виды и сроки запрашиваемых выплат из бюджета, платных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институциональная схема управления проектом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схема взаимодействия участников проекта; распределения выгод и затрат балансодержателей; схемы управления в инвестиционном и постинвестиционном периодах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все социально-экономические эффекты (поступления в бюджет в разбивке по видам, создаваемые рабочие места и прочее), их стоимость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представленных документов требованиям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перечень документов, несоответствующих требованиям настоящих Правил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задачам, принципам и признакам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соответствие проекта задачам, принципам и признакам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на основе представленной информации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