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132b" w14:textId="3f61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апреля 2021 года № 198. Зарегистрирован в Министерстве юстиции Республики Казахстан 28 апреля 2021 года № 22646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под № 11550) следующие изменения и дополнение: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понятия, используемые в настоящих Правилах: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автомобильный перевозчик (далее – перевозчик) – физическое или юридическое лицо, владеющее автотранспортными средствами, за исключением легковых, на праве собственности или на иных законных основаниях, осуществляющее предпринимательскую деятельность по перевозке пассажиров, багажа, грузов и почтовых отправлений;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информационно-диспетчерская служба такси – служба, создаваемая перевозчиком или иным лицом, являющимся индивидуальным предпринимателем или юридическим лицом Республики Казахстан, для обработки заказов клиентов и передачи их на исполнение перевозчику такси, в том числе с применением аппаратно-программного комплекса и (или) мобильного приложения заказа такси;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багажная квитанция – документ, подтверждающий заключение договора автомобильной перевозки багажа, а также прием перевозчиком багажа на хранение или для перевозки;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багажный автомобиль – грузовой автомобиль для перевозки багажа (грузов) пассажиров на маршрутах регулярных автомобильных перевозок пассажиров и багажа;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бортовой журнал – пронумерованный и прошнурованный журнал, скрепленный печатью перевозчика, находящийся на автотранспортном средстве при осуществлении нерегулярных перевозок пассажиров и багажа, в который проставляются отметки о прохождении предрейсового технического осмотра автотранспортного средства и предрейсового и послерейсового медицинского освидетельствования водителя,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диспетчерская система – система, позволяющая непрерывно получать информацию в режиме реального времени о движении автотранспортных средств, осуществляющих перевозки пассажиров и багажа;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диспетчерской системы – физические или юридические лица, обеспечивающие организацию и функционирование диспетчерской системы;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 посадки и высадки пассажиров (остановочный пункт) – обустроенный в соответствии с требованиями настоящих Правил участок придорожной полосы, предназначенный для остановки автотранспортных средств с целью посадки и высадки пассажиров;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проездной документ (билет) – документ в бумажной или электронной форме, путем оформления которого заключается договор перевозки пассажира;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единая система управления транспортными документами – информационная система, обеспечивающая регистрацию, учет, обработку и хранение документов, связанных с перевозочной деятельностью в области автомобильного транспорта, и передачу формализованной информации о таких документах соответствующим уполномоченным государственным органам и участникам перевозочного процесса;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опасные участки – участки автомобильных дорог, проезд по которым сопряжен с повышенным риском вовлечения в дорожно-транспортное происшествие или связан с существенными изменениями режима движения;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расписание движения – документ (таблица, графическое отображение), содержащий сведения о месте и времени движения автобусов, микроавтобусов, троллейбусов по каждому остановочному пункту маршрута регулярных автомобильных перевозок пассажиров и багажа;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ручная мойка – мойка автотранспортных средств ручным способом с использованием аппаратов высокого давления подачи воды, систем водоснабжения и (или) воды с емкостей;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маршрут – установленный путь следования автобуса, микроавтобуса, троллейбуса между определенными начальными, промежуточными и конечными остановочными пунктами;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схема маршрута – графическое условное изображение маршрута с указанием остановочных пунктов, расстояний между ними, а также характерных ориентиров (развилок дорог, перекрестков, железнодорожных переездов, мостов и тоннелей);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механизированная мойка – автоматическая мойка автотранспортных средств, состоящая из перемещаемых механизмов арочного типа, оснащенных устройствами для моющего состава и подачи воды, вращающимися и (или) перемещающимися щетками, а также устройством обдува;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рейс – путь автобуса, микроавтобуса, троллейбуса от начального до конечного пункта маршрута;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аппаратура спутниковой навигации – аппаратно-программное устройство, устанавливаемое на транспортное средство для определения его текущего местоположения, направления и скорости движения по сигналам глобальных навигационных спутниковых систем, обмена данными с дополнительным бортовым оборудованием, а также для обмена информацией по сетям подвижной радиотелефонной связи;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перевозка такси – услуга по перевозке пассажиров и багажа за плату или по найму, оказываемая индивидуальным предпринимателем или юридическим лицом, владеющим легковым автомобилем на праве собственности или на иных законных основаниях;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перевозчик такси – индивидуальный предприниматель или юридическое лицо, оказывающие услуги по перевозке пассажиров и багажа такси;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мобильное приложение заказа такси – программный продукт, используемый на абонентском устройстве сотовой связи и предоставляющий доступ к заказу такси и аренде транспортного средства с экипажем посредством услуг сотовой связи или Интернета;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таксометр – устройство, предназначенное для расчета стоимости (цены) перевозки пассажиров и багажа такси;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техническая остановка - остановка автобусов и микроавтобусов, не предусматривающая высадку с маршрута и посадку на маршрут пассажиров;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третья сторона – лицо, за исключением перевозчика заключившего договор организации регулярных автомобильных перевозок пассажиров и багажа, а при регулярных международных автомобильных перевозках пассажиров и багажа, кроме лица, получившего разрешение на обслуживание маршрута.";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 осуществлении автомобильных перевозок пассажиров и багажа перевозчик оформляет путевой лист на бумажном носителе или в форме электронно-цифрового документа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оформлении путевого листа на бумажном носителе перевозчик обеспечивает его регистрацию в Единой системе управления транспортными документами.";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"324. Автобусы и микроавтобусы, используемые при автомобильных перевозках пассажиров и багажа, должны соответствовать требованиям национальных стандартов, при этом: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маршрутах регулярных городских и пригородных автомобильных перевозок допускается использование городских автобусов (класс I), имеющих не менее двух пассажирских дверей, микроавтобусов, а также междугородных автобусов (класс II) на маршрутах регулярных пригородных автомобильных перевозок;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маршрутах регулярных междугородных межобластных и международных автомобильных перевозок должны использоваться междугородные автобусы (класс II) или автобусы дальнего следования (класс III). При протяженности данных маршрутов до 300 км по дорогам республиканского значения допускается использовать микроавтобусы;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автобусы и микроавтобусы, используемые на маршрутах автомобильных перевозок пассажиров и багажа, оборудуются аппаратурой спутниковой навигации с предоставлением в режиме реального времени информации о текущем местоположении автотранспортного средства организатору перевозок, при осуществлении международных и межобластных перевозок – в диспетчерскую систему.";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324-1 следующего содержания: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"324-1. Нерегулярные и регулярные перевозки пассажиров и багажа осуществляются при соблюдении требований подпункта 3) пункта 324 настоящих Правил.";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"351-2. На автовокзалах и автостанциях эксплуатация эпидемически значимых объектов допускается при наличии санитарно-эпидемиологического заключения, выданного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 или уведомления о начале деятельности.";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"379. Основными функциями диспетчерской службы являются: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отслеживание за отправлением и своевременным прибытием автобусов, микроавтобусов на конечные и промежуточные пункты маршрута;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отслеживание и регулирование движения автобусов, микроавтобусов по маршрутам;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перевозчиков, пассажиров и диспетчерских служб других автовокзалов, автостанций об осложнениях проезда по маршруту, в том числе ограничениях или запрещениях движения, связанных с погодно-климатическими или другими условиями на дороге;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инструктирование водителей об особенностях движения на маршруте, в том числе связанных с погодно-климатическими или другими условиями на дороге;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пассажиров при ограничениях или запрещениях движения по маршруту, связанных с погодно-климатическими или другими условиями на дороге;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дорожных органов, КАП, органов по чрезвычайным ситуациям об осложнениях проезда по маршруту, в том числе ограничениях или невозможности движения, связанных с погодно-климатическими или другими условиями на дороге, и несвоевременности из-за этого прибытия автобусов и микроавтобусов;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отслеживание за своевременной подачей автобусов, микроавтобусов для посадки пассажиров и загрузки багажа в установленное расписанием время и в надлежащем санитарном состоянии;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отслеживание прохождения водителями предрейсового и послерейсового медицинского освидетельствования и технического осмотра автобусов, микроавтобусов (наличие документального подтверждения проведения их соответствующими службами автовокзала, автостанции или перевозчика);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диспетчерских служб других автовокзалов, автостанций о наличии свободных или освобождающихся мест в автобусах, микроавтобусах, а также изменениях в расписании движения или времени опережения (отставания) автобусов и микроавтобусов от расписания, отмене или введении дополнительных рейсов, не предусмотренных расписанием, отправлении дополнительного автобуса и микроавтобуса;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оформление путевой документации с отметкой о времени отправления автобусов и микроавтобусов, скрепленной печатью автовокзала и автостанции, а также ведение диспетчерского журнала;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водителю на маршрутах в международном сообщении списка пассажиров, скрепленного печатью автовокзала и автостанции;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отслеживание за наличием у водителей разрешительных документов (Свидетельства либо Разрешения, схемы маршрутов, путевого листа) для осуществления перевозок пассажиров по конкретному маршруту;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проставлении в путевом листе в Единой системе управления транспортными документами отметки о соблюдении требования, предусмотренного частью второй пункта 200 настоящих Правил.";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 курирующего вице-министра индустрии и инфраструктурного развития Республики Казахстан.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шестидесяти календарных дней после дня его первого официального опубликования, за исключением абзаца тридцать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с 1 июля 2021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багажа 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Путевой лист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0894"/>
        <w:gridCol w:w="175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путевого листа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оформления путевого листа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перевозки (регулярный, нерегулярный, такси)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перевозчика (бизнес-идентификационный номер/ индивидуальный идентификационный номер, адрес, телефон), имеющего лицензию на право занятия деятельностью по регулярной международной перевозке пассажиров автобусами, микроавтобусами, а также застраховавшего свою гражданско-правовую ответственность перед пассажирами и гражданско-правовую ответственность владельцев автотранспортных средств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перевозчика (бизнес-идентификационный номер/ индивидуальный идентификационный номер, адрес, телефон), осуществляющего регулярные внутриреспубликанские перевозки пассажиров автобусами, микроавтобусами, а также застраховавшего свою гражданско-правовую ответственность перед пассажирами и гражданско-правовую ответственность владельцев автотранспортных средств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перевозчика (бизнес-идентификационный номер/ индивидуальный идентификационный номер, адрес, телефон), имеющего лицензию на право занятия деятельностью по нерегулярной перевозке пассажиров автобусами, микроавтобусами, а также застраховавшего свою гражданско-правовую ответственность перед пассажирами и гражданско-правовую ответственность владельцев автотранспортных средств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перевозчика (бизнес-идентификационный номер/ индивидуальный идентификационный номер, адрес, телефон), подавшего уведомление о начале осуществления деятельности в качестве перевозчика такси, а также застраховавшего свою гражданско-правовую ответственность перед пассажирами и гражданско-правовую ответственность владельцев автотранспортных средств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вид разрешительного документа, срок выдачи и срок окончания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водителя (водителей)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государственный регистрационный номерной знак автобуса (количество мест для сидения), микроавтобуса (количество мест для сидения), прошедшего обязательный технический осмотр на текущий период и включенный в приложение к лицензии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государственный регистрационный номерной знак автотранспортных средств, прошедших обязательный технический осмотр на текущий период при перевозке такси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движения автобуса, микроавтобуса с указанием начальных, промежуточных и конечных пунктов посадки и высадки пассажиров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выезда из начального пункта автобуса, микроавтобуса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нерегулярных автобусных перевозок (туристический, экскурсионный, по обслуживанию мероприятий)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адрес посадки пассажиров начального пункта отправки автобуса, микроавтобуса при нерегулярной перевозке пассажиров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наименование автовокзала, автостанции или пункта обслуживания пассажиров, расположенного в начальном пункте выезда при регулярных перевозках пассажиров автобусами, микроавтобусами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водителя (водителей)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Предрейсовый технический осмотр автотранспортного средства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отсутствии посадки пассажиров с территории автовокзалов, автостанций или пунктов обслуживания пассажиров по маршрутам регулярных автомобильных перевозок пассажиров и багажа, при осуществление нерегулярных перевозок пассажиров и багажа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приезда в конечный пункт автобуса, микроавтобуса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пассажиров при регулярных и нерегулярных перевозках пассажиров и багажа автобусами, микроавтобусами (приложение к путевому листу)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дата завершения действия путевого листа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Отметка в пункте 19 путевого листа ставится автовокзалом в Единой системе управления транспортными документами.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случаи наличия в областном центре, городе республиканского значения или столице более одного автовокзала, отметка в пункте 19 путевого листа ставится диспетчерскими службами автовокзала, соответствующего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4 июля 2003 года "Об автомобильном транспорте".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двух и более автовокзалов, соответствующих указанным требованиям, отметка ставится автовокзалом, имеющим современные досмотровое оборудование: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стационарный металлообнаружитель (металлодетектор);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портативные (ручные) приборы;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рентгено-телевизионная установка.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Перевозчик, осуществляющий нерегулярные автомобильные перевозки пассажиров и багажа не позднее двух часов до начала осуществления перевозок оформляет путевой лист в Единой системе управления транспортными документами.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путевому листу</w:t>
            </w:r>
          </w:p>
        </w:tc>
      </w:tr>
    </w:tbl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пассажиров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4975"/>
        <w:gridCol w:w="1590"/>
        <w:gridCol w:w="4092"/>
      </w:tblGrid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свидетельство о рождении (для детей)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