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6f4d" w14:textId="f826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26 апреля 2021 года № 196. Зарегистрирован в Министерстве юстиции Республики Казахстан 28 апреля 2021 года № 22645.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промышленности и строительства РК от 10.10.2024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01.01.2028).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394 Кодекса Республики Казахстан "О налогах и других обязательных платежах в бюджет (Налоговый кодекс)"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промышленности и строительства РК от 10.10.2024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01.01.2028).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промышленности и строительства РК от 10.10.2024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01.01.2028).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уполномоченных представителей, применяющих освобождение от налога</w:t>
      </w:r>
      <w:r>
        <w:br/>
      </w:r>
      <w:r>
        <w:rPr>
          <w:rFonts w:ascii="Times New Roman"/>
          <w:b/>
          <w:i w:val="false"/>
          <w:color w:val="000000"/>
        </w:rPr>
        <w:t>на добавленную стоимость при реализации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и (или) сельскохозяйственной техники, приобретенных у их производителя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и.о. Министра промышленности и строительства РК от 10.10.2024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01.01.2028).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представителя, применяющего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 (далее – уполномоченный представитель)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уполномоченного представителя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соглашения о промышленной сборке производителя транспортных средств и (или)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документа, подтверждающего заключение сделки между уполномоченным представителем и производителем транспортных средств и (или)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представители производителя "__________":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представители производителя "__________":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