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117c0" w14:textId="f1117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вывоза нефтепродуктов с территории Республики Казахстан</w:t>
      </w:r>
    </w:p>
    <w:p>
      <w:pPr>
        <w:spacing w:after="0"/>
        <w:ind w:left="0"/>
        <w:jc w:val="both"/>
      </w:pPr>
      <w:r>
        <w:rPr>
          <w:rFonts w:ascii="Times New Roman"/>
          <w:b w:val="false"/>
          <w:i w:val="false"/>
          <w:color w:val="000000"/>
          <w:sz w:val="28"/>
        </w:rPr>
        <w:t>Совместный приказ Министра энергетики Республики Казахстан от 26 апреля 2021 года № 146, Председателя Комитета национальной безопасности Республики Казахстан от 27 апреля 2021 года № 265/қе, Министра финансов Республики Казахстан от 27 апреля 2021 года № 400, и Министра внутренних дел Республики Казахстан от 27 апреля 2021 года № 240. Зарегистрирован в Министерстве юстиции Республики Казахстан 28 апреля 2021 года № 22642</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1 статьи 6 и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22 Закона Республики Казахстан от 6 января 2012 года "О национальной безопасности Республики Казахстан", со статьей 29 Договора о Евразийском экономическом союзе, а также разделом 10 Приложения 7 к Договору ПРИКАЗЫВАЕМ:</w:t>
      </w:r>
    </w:p>
    <w:bookmarkEnd w:id="0"/>
    <w:bookmarkStart w:name="z5" w:id="1"/>
    <w:p>
      <w:pPr>
        <w:spacing w:after="0"/>
        <w:ind w:left="0"/>
        <w:jc w:val="both"/>
      </w:pPr>
      <w:r>
        <w:rPr>
          <w:rFonts w:ascii="Times New Roman"/>
          <w:b w:val="false"/>
          <w:i w:val="false"/>
          <w:color w:val="000000"/>
          <w:sz w:val="28"/>
        </w:rPr>
        <w:t>
      1. Ввести запрет сроком на шесть месяцев на вывоз с территории Республики Казахстан автомобильным транспортом бензинов, дизельного топлива и отдельных видов нефтепродуктов (ТН ВЭД ЕАЭС 2709, 2710, 2902, 3403, 3811, 3826), за исключением смазочных масел (ТН ВЭД ЕАЭС 2710 19 820 0, 2710 19 840 0, 2710 19 860 0, 2710 19 880 0, 2710 19 920 0, 2710 19 940 0, 2710 19 980 0, 3403 19 900 0, 3403 91 000 0), за исключением вывоза в бензобаках, предусмотренных заводом-изготовителем автомобильных транспортных средств и установленных в соответствии с техническими условиями, а также в отдельных емкостях объемом не более 20 литров.</w:t>
      </w:r>
    </w:p>
    <w:bookmarkEnd w:id="1"/>
    <w:bookmarkStart w:name="z6" w:id="2"/>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при взаимодействии с Пограничной службой Комитета национальной безопасности Республики Казахстан в пределах своей компетенции принять необходимые меры по обеспечению исполнения пункта 1 настоящего совместного приказа в установленном законодательством Республики Казахстан порядке.</w:t>
      </w:r>
    </w:p>
    <w:bookmarkEnd w:id="2"/>
    <w:bookmarkStart w:name="z7" w:id="3"/>
    <w:p>
      <w:pPr>
        <w:spacing w:after="0"/>
        <w:ind w:left="0"/>
        <w:jc w:val="both"/>
      </w:pPr>
      <w:r>
        <w:rPr>
          <w:rFonts w:ascii="Times New Roman"/>
          <w:b w:val="false"/>
          <w:i w:val="false"/>
          <w:color w:val="000000"/>
          <w:sz w:val="28"/>
        </w:rPr>
        <w:t>
      3. Министерству внутренних дел Республики Казахстан в пределах своей компетенции оказать содействие по недопущению случаев вывоза товаров, указанных в пункте 1 настоящего совместного приказа, в бензобаках автомобильных транспортных средств, несоотвествующих стандартам технических условий автомобильных транспортных средств и стандартам технических характеристик автомобильных транспортных средств, и в отдельных емкостях более 20 литров.</w:t>
      </w:r>
    </w:p>
    <w:bookmarkEnd w:id="3"/>
    <w:bookmarkStart w:name="z8" w:id="4"/>
    <w:p>
      <w:pPr>
        <w:spacing w:after="0"/>
        <w:ind w:left="0"/>
        <w:jc w:val="both"/>
      </w:pPr>
      <w:r>
        <w:rPr>
          <w:rFonts w:ascii="Times New Roman"/>
          <w:b w:val="false"/>
          <w:i w:val="false"/>
          <w:color w:val="000000"/>
          <w:sz w:val="28"/>
        </w:rPr>
        <w:t>
      4. Департаменту развития нефтяной промышленности Министерства энергетики Республики Казахстан уведомить Министерство торговли и интеграции Республики Казахстан о необходимости в установленном порядке информировать Евразийскую экономическую комиссию о введении указанного в пункте 1 настоящего совместного приказа запрета.</w:t>
      </w:r>
    </w:p>
    <w:bookmarkEnd w:id="4"/>
    <w:bookmarkStart w:name="z9" w:id="5"/>
    <w:p>
      <w:pPr>
        <w:spacing w:after="0"/>
        <w:ind w:left="0"/>
        <w:jc w:val="both"/>
      </w:pPr>
      <w:r>
        <w:rPr>
          <w:rFonts w:ascii="Times New Roman"/>
          <w:b w:val="false"/>
          <w:i w:val="false"/>
          <w:color w:val="000000"/>
          <w:sz w:val="28"/>
        </w:rPr>
        <w:t>
      5. Департаменту развития нефтяной промышленности Министерства энергетики Республики Казахстан в установленном законодательством Республики Казахстан порядке обеспечить:</w:t>
      </w:r>
    </w:p>
    <w:bookmarkEnd w:id="5"/>
    <w:bookmarkStart w:name="z10" w:id="6"/>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6"/>
    <w:bookmarkStart w:name="z11" w:id="7"/>
    <w:p>
      <w:pPr>
        <w:spacing w:after="0"/>
        <w:ind w:left="0"/>
        <w:jc w:val="both"/>
      </w:pPr>
      <w:r>
        <w:rPr>
          <w:rFonts w:ascii="Times New Roman"/>
          <w:b w:val="false"/>
          <w:i w:val="false"/>
          <w:color w:val="000000"/>
          <w:sz w:val="28"/>
        </w:rPr>
        <w:t>
      2) размещение настоящего совместного приказа на интернет-ресурсе Министерства энергетики Республики Казахстан;</w:t>
      </w:r>
    </w:p>
    <w:bookmarkEnd w:id="7"/>
    <w:bookmarkStart w:name="z12" w:id="8"/>
    <w:p>
      <w:pPr>
        <w:spacing w:after="0"/>
        <w:ind w:left="0"/>
        <w:jc w:val="both"/>
      </w:pPr>
      <w:r>
        <w:rPr>
          <w:rFonts w:ascii="Times New Roman"/>
          <w:b w:val="false"/>
          <w:i w:val="false"/>
          <w:color w:val="000000"/>
          <w:sz w:val="28"/>
        </w:rPr>
        <w:t>
      4) в течение десяти календарных дней со дня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8"/>
    <w:bookmarkStart w:name="z13" w:id="9"/>
    <w:p>
      <w:pPr>
        <w:spacing w:after="0"/>
        <w:ind w:left="0"/>
        <w:jc w:val="both"/>
      </w:pPr>
      <w:r>
        <w:rPr>
          <w:rFonts w:ascii="Times New Roman"/>
          <w:b w:val="false"/>
          <w:i w:val="false"/>
          <w:color w:val="000000"/>
          <w:sz w:val="28"/>
        </w:rPr>
        <w:t>
      6. Контроль за исполнением настоящего совместного приказа возложить на курирующих соответствующее направление вице-министров энергетики, финансов, внутренних дел и заместителя Председателя Комитета национальной безопасности Республики Казахстан – Директора Пограничной службы.</w:t>
      </w:r>
    </w:p>
    <w:bookmarkEnd w:id="9"/>
    <w:bookmarkStart w:name="z14" w:id="10"/>
    <w:p>
      <w:pPr>
        <w:spacing w:after="0"/>
        <w:ind w:left="0"/>
        <w:jc w:val="both"/>
      </w:pPr>
      <w:r>
        <w:rPr>
          <w:rFonts w:ascii="Times New Roman"/>
          <w:b w:val="false"/>
          <w:i w:val="false"/>
          <w:color w:val="000000"/>
          <w:sz w:val="28"/>
        </w:rPr>
        <w:t>
      7. Настоящий совместный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Комитета</w:t>
            </w:r>
            <w:r>
              <w:br/>
            </w:r>
            <w:r>
              <w:rPr>
                <w:rFonts w:ascii="Times New Roman"/>
                <w:b w:val="false"/>
                <w:i/>
                <w:color w:val="000000"/>
                <w:sz w:val="20"/>
              </w:rPr>
              <w:t>национальной безопасности</w:t>
            </w:r>
            <w:r>
              <w:br/>
            </w:r>
            <w:r>
              <w:rPr>
                <w:rFonts w:ascii="Times New Roman"/>
                <w:b w:val="false"/>
                <w:i/>
                <w:color w:val="000000"/>
                <w:sz w:val="20"/>
              </w:rPr>
              <w:t>Республики Казахстан __________К. Масимов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r>
              <w:br/>
            </w:r>
            <w:r>
              <w:rPr>
                <w:rFonts w:ascii="Times New Roman"/>
                <w:b w:val="false"/>
                <w:i/>
                <w:color w:val="000000"/>
                <w:sz w:val="20"/>
              </w:rPr>
              <w:t>Республики Казахстан __________Е. Жамаубаев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внутренних дел</w:t>
            </w:r>
            <w:r>
              <w:br/>
            </w:r>
            <w:r>
              <w:rPr>
                <w:rFonts w:ascii="Times New Roman"/>
                <w:b w:val="false"/>
                <w:i/>
                <w:color w:val="000000"/>
                <w:sz w:val="20"/>
              </w:rPr>
              <w:t>Республики Казахстан __________Е. Тургумбаев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энергетики</w:t>
            </w:r>
            <w:r>
              <w:br/>
            </w:r>
            <w:r>
              <w:rPr>
                <w:rFonts w:ascii="Times New Roman"/>
                <w:b w:val="false"/>
                <w:i/>
                <w:color w:val="000000"/>
                <w:sz w:val="20"/>
              </w:rPr>
              <w:t>Республики Казахстан __________Н. Ногаев</w:t>
            </w:r>
            <w:r>
              <w:rPr>
                <w:rFonts w:ascii="Times New Roman"/>
                <w:b w:val="false"/>
                <w:i w:val="false"/>
                <w:color w:val="000000"/>
                <w:sz w:val="20"/>
              </w:rPr>
              <w:t>
</w:t>
            </w:r>
          </w:p>
        </w:tc>
      </w:tr>
    </w:tbl>
    <w:bookmarkStart w:name="z19" w:id="11"/>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индустрии</w:t>
      </w:r>
      <w:r>
        <w:br/>
      </w:r>
      <w:r>
        <w:rPr>
          <w:rFonts w:ascii="Times New Roman"/>
          <w:b w:val="false"/>
          <w:i w:val="false"/>
          <w:color w:val="000000"/>
          <w:sz w:val="28"/>
        </w:rPr>
        <w:t>и инфраструктурного развития</w:t>
      </w:r>
    </w:p>
    <w:bookmarkEnd w:id="11"/>
    <w:bookmarkStart w:name="z20" w:id="12"/>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торговли и интеграции</w:t>
      </w:r>
      <w:r>
        <w:br/>
      </w:r>
      <w:r>
        <w:rPr>
          <w:rFonts w:ascii="Times New Roman"/>
          <w:b w:val="false"/>
          <w:i w:val="false"/>
          <w:color w:val="000000"/>
          <w:sz w:val="28"/>
        </w:rPr>
        <w:t>Республики Казахстан</w:t>
      </w:r>
    </w:p>
    <w:bookmarkEnd w:id="12"/>
    <w:bookmarkStart w:name="z21" w:id="13"/>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национальной экономики</w:t>
      </w:r>
      <w:r>
        <w:br/>
      </w:r>
      <w:r>
        <w:rPr>
          <w:rFonts w:ascii="Times New Roman"/>
          <w:b w:val="false"/>
          <w:i w:val="false"/>
          <w:color w:val="000000"/>
          <w:sz w:val="28"/>
        </w:rPr>
        <w:t>Республики Казахстан</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