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f97a" w14:textId="d57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28 ноября 2014 года № 7-1/625 "Об утверждении Правил согласования нормативно-технической документации на новые, усовершенствованные ветеринарные препараты, кормовые добавки"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2021 года № 133. Зарегистрирован в Министерстве юстиции Республики Казахстан 28 апреля 2021 года № 22640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ноября 2014 года № 7-1/625 "Об утверждении Правил согласования нормативно-технической документации на новые, усовершенствованные ветеринарные препараты, кормовые добавки" (зарегистрирован в Реестре государственной регистрации нормативных правовых актов № 10298)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46-6)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7-1/625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нормативно-технической документации на новые, усовершенствованные ветеринарные препараты, кормовые добавки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нормативно-технической документации на новые, усовершенствованные ветеринарные препараты, кормовые добавки (далее – Правила) разработаны в соответствии с подпунктом 46-6)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согласования нормативно-технической документации на новые, усовершенствованные ветеринарные препараты, кормовые добавки, а также порядок оказания государственной услуги "Согласование нормативно-технической документации на новые, усовершенствованные ветеринарные препараты, кормовые добавки" (далее – государственная услуга).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наставление (инструкция) по применению (использованию) ветеринарного препарата, кормовой добавки – документ, устанавливающий условия и порядок применения (использования) ветеринарного препарата, кормовой добавки;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нормативно-технической документации ветеринарного препарата, кормовой добавки (далее – экспертиза НТД) – процедура анализа нормативно-технической документации ветеринарного препарата, кормовой добавки, заявленных для государственной регистрации;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серия (партия) ветеринарного препарата, кормовой добавки – определенное количество ветеринарного препарата, кормовой добавки, полученных в процессе одновременного изготовления в одних и тех же условиях, смешанных в одной емкости, расфасованных в один рабочий цикл, получивших одни и те же номера серии (партии), производственного контроля, и оформленных одним документом, удостоверяющим их качество и безопасность;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новый ветеринарный препарат, кормовая добавка – ветеринарный препарат, кормовая добавка, не производимые и незарегистрированные в третьих странах и государствах-членах Евразийского экономического союза;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иммуногенность – невосприимчивость организма к воздействию болезнетворных агентов и продуктам их жизнедеятельности;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 на производственные и контрольные штаммы микроорганизмов и на перевиваемые линии культуры клеток – документ с описанием основных отличительных свойств, идентифицирующих (характеризующих) штамм микроорганизма, на который выдается паспорт, который оформляется после проведения его идентификации и направления на хранение;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по стандартизации – документ, устанавливающий нормы, правила, характеристики, принципы, касающиеся различных видов деятельности в сфере стандартизации или ее результатов;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фармакопея – сборник стандартов и положений, нормирующих качество лекарственных веществ;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международный стандарт – документ по стандартизации, принятый международной организацией по стандартизации, доступный широкому кругу пользователей;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штамм – чистая культура микроорганизма.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"Согласование нормативно-технической документации на новые, усовершенствованные ветеринарные препараты, кормовые добавки" согласно приложению 1 к настоящим Правилам (далее – стандарт государственной услуги).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или юридическое лицо (далее – услугополучатель) подает через канцелярию услугодателя заявление на согласование нормативно-технической документации на новые, усовершенствованные ветеринарные препараты, кормовые добавки (далее – заявление) по форме согласно приложению 2 к настоящим Правилам с приложением документов, указанных в пункте 8 стандарта государственной услуги.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Нормативно-техническая документация на новые, усовершенствованные ветеринарные препараты, кормовые добавки (далее – НТД) включает в себя: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по стандартизации на ветеринарный препарат, кормовую добавку, содержащие сведения по структуре согласно приложению 3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по изготовлению и контролю ветеринарного препарата, кормовой добавки, подписанную/утвержденную разработчиком или производителем ветеринарного препарата, кормовой добавки, содержащую сведения по структуре согласно приложению 4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наставление (инструкцию) по применению (использованию) ветеринарного препарата, кормовой добавки, разработанное разработчиком или производителем, содержащее сведения по структуре согласно приложению 5 к настоящим Правилам;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научно-исследовательской работе по разработке, модификации, усовершенствованию ветеринарного препарата, кормовой добавки (далее – отчет о научно-исследовательской работе), а также протоколы (акты) лабораторного и производственного испытания, подписанные разработчиком или производителем: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ветеринарных препаратов, применяемых при лечении, отчет о научно-исследовательской работе, включающий сведения о фармакокинетике, фармакодинамике, токсичности (острая и хроническая), тератогенности и других необходимых показателях действующего вещества, стабильности препарата, а также отчеты/протоколы/акты по изучению эффективности и безопасности ветеринарного препарата или его биоэквивалентности в случае воспроизведенных ветеринарных препаратов;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вакцин отчет о научно-исследовательской работе, включающий сведения о безвредности, патогенности, биологической активности, авирулентности и других необходимых показателях, стабильности препарата, а также отчеты/протоколы/акты по изучению эффективности (продолжительность и напряженность иммунитета) и биологической безопасности ветеринарного препарата;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кормовых добавок и ветеринарных препаратов, используемых для дезинфекции, дератизации и дезинсекции, отчет о научно-исследовательской работе, включающий результаты испытаний эффективности;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ветеринарных препаратов, используемых для диагностики заболеваний, отчет о научно-исследовательской работе, включающий результаты испытаний специфичности, чувствительности, воспроизводимости;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на производственные и контрольные штаммы микроорганизмов и на перевиваемые линии культуры клеток по форме согласно приложению 6 к настоящим Правилам (для ветеринарных препаратов, созданных с использованием микроорганизмов, компонентов их клеток, продуктов жизни деятельности, предназначенных для лечения, профилактики и диагностики болезней животных).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и документы, указанные в пункте 8 стандарта государственной услуги, представляются без помарок и исправлений.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НТД представляется в прошитом виде, с пронумерованными страницами, последняя страница удостоверяется подписью руководителя услугополучателя.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Работник канцелярии услугодателя в день поступления осуществляет прием и регистрацию заявления и документов, указанных в пункте 8 стандарта государственной услуги, и направляет их руководителю услугодателя, которым назначается ответственный исполнитель.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в канцелярии услугодателя является отметка на копии заявления, содержащая дату, время, подпись, фамилию и инициалы лица, принявшего пакет документов.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пунктом 8 стандарта государственной услуги, и (или) документов с истекшим сроком действия, работник канцелярии услугодателя отказывает в приеме заявления.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в течение 2 (двух) рабочих дней с момента регистрации поданных документов проверяет соответствие с НТД сведений по ветеринарным препаратам, кормовым добавкам, указанным в заявлении.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услугодатель принимает одно из следующих решений: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представленных документов направляет НТД в государственную ветеринарную организацию для проведения ее экспертизы;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представленных документов дает письменный мотивированный ответ об отказе в дальнейшем рассмотрении заявления.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НТД проводится государственной ветеринарной организацией, осуществляющей регистрационные испытания, апробацию ветеринарных препаратов, кормовых добавок. Допускается привлечение независимых экспертов для проведения экспертизы НТД.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экспертизы НТД исключается участие в ней независимых экспертов, которые принимают участие в разработке и/или производстве ветеринарного препарата, кормовой добавки.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экспертизе НТД проводится оценка по следующим критериям: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качества и безопасности, и нормы их отклонения, соответствие упаковки требованиям законодательства в области технического регулирования Республики Казахстан, Евразийского экономического союза, включая международную фармакопею;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перечня показателей, оптимальность значений норм качества, условия хранения, сроки хранения и транспортировки ветеринарного препарата, кормовой добавки;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метрологического обеспечения контроля качества ветеринарного препарата, кормовой добавки и правильность выбора средств измерений;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соответствующее оформление фармакопейных статей и соответствие НТД требованиям, указанным в приложениях 3, 4, 5 и 6 к настоящим Правилам;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однозначность употребляемых терминов и определений, корректность применения химической номенклатуры веществ и единиц измерения физических величин.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экспертизы НТД составляется экспертное заключение, и направляется услугодателю, которое содержит следующие сведения: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НТД требованиям, указанным в приложениях 3, 4, 5 и 6 к настоящим Правилам;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ветеринарного препарата, кормовой добавки для использования;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ветеринарного препарата, кормовой добавки требованиям законодательства Республики Казахстан в области ветеринарии, технического регулирования, Евразийского экономического союза, международным рекомендациям и стандартам;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схожих ветеринарных препаратов, кормовых добавок;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преимущества и недостатки ветеринарного препарата, кормовой добавки;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принадлежности к ветеринарному препарату или кормовой добавке;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 рекомендацией по согласованию НТД на ветеринарный препарат, кормовую добавку.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проведения экспертизы НТД и направления экспертного заключения составляет не более 23 (двадцати трех) рабочих дней с даты направления НТД на экспертизу.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течение 5 (пяти) рабочих дней с даты получения экспертного заключения принимает одно из следующих решений: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экспертном заключении согласовывает НТД с выдачей услугополучателю согласованной НТД;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отрицательном экспертном заключении и (или) по основаниям, указанным в подпунктах 1), 2) и 4) пункта 17 настоящих Правил, направляет услугополучателю мотивированный отказ в оказании государственной услуги по форме согласно приложению 7 к настоящим Правилам с приложением НТД.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согласовании НТД вносится запись о регистрации НТД в журнал регистрации нормативно-технической документации на ветеринарные препараты, кормовые добавки по форме согласно приложению 8 к настоящим Правилам с присвоением номера в последовательном порядке.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согласованной НТД состоит из номера, присвоенного при регистрации и года согласования, разделенных между собой дефисами.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Согласованная НТД заверяется подписью руководителя услугодателя, либо лица, исполняющего его обязанности, скрепляется печатью и направляется в 1 (одном) экземпляре услугополучателю и в 1 (одном) экземпляре в государственную ветеринарную организацию.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Иностранному услугополучателю услугодатель направляет письмо о согласовании НТД, к которому прилагается представленный услугополучателем нотариально заверенный перевод НТД.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оказании государственной услуги являются: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утвержденными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№ 8555).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согласованной НТД является бессрочным.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Услугополучатель информирует услугодателя о любых изменениях и/или дополнениях, которые планируются внести в НТД, и предоставляет исчерпывающую информацию о причинах этих изменений и их влиянии на эффективность, безопасность и качество ветеринарных препаратов, кормовых добавок, с подтверждающими документами.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изменений и/или дополнений, вносимые в НТД, указывается полностью.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Внесение изменений и/или дополнений в НТД ухудшающее качество ветеринарных препаратов, кормовых добавок не допускается.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НТД подлежит повторному согласованию с услугодателем в соответствии с настоящими Правилами в случае внесения изменений и/или дополнений в НТД.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действие (бездействие) услугодателя по вопросам оказания государственных услуг подается на имя руководителя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в области ветеринарии – в течение 5 (пяти) рабочих дней со дня ее регистрации;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уполномоченным органом в области ветеринарии,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 несогласия с результатами оказания государственных услуг,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нормативно-технической документации на новые, усовершенствованные ветеринарные препараты, кормовые добавки"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963"/>
        <w:gridCol w:w="9852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нормативно-технической документации на новые, усовершенствованные ветеринарные препараты, кормовые добавки,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в соответствии с установленным графиком работы с 9-00 до 18-30 часов, с перерывом на обед с 13-00 до 14-30 часов, за исключением выходных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осуществляются с 9-00 до 17-30 часов, с перерывом на обед с 13-00 до 14-30 часов.</w:t>
            </w:r>
          </w:p>
          <w:bookmarkEnd w:id="95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согласование нормативно-технической документации на новые, усовершенствованные ветеринарные препараты, кормовые добавки по форме согласно приложению 2 к Правилам согласования нормативно-технической документации на новые, усовершенствованные ветеринарные препараты, кормовые добавки, утвержденным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полномочия представителя услугополучателя (при обращении представителя услугополучателя);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нормативно-техническая документация на новые, усовершенствованные ветеринарные препараты, кормовые добавки (далее – НТД) в 2 (двух) экземплярах на государственном и русском языках, которая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по стандартизации наветеринарный препарат, кормовую добавку, содержащие сведения по структуре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инструкцию по изготовлению и контролю ветеринарного препарата, кормовой добавки, подписанную/утвержденную разработчиком или производителем ветеринарного препарата, кормовой добавки, содержащую сведения по структуре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наставление (инструкцию) по применению (использованию) ветеринарного препарата, кормовой добавки, разработанное производителем, содержащее сведения по структуре согласно приложению 5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научно-исследовательской работе по разработке, модификации, усовершенствованию ветеринарного препарата, кормовой добавки (далее – отчет о научно-исследовательской работе), а также протоколы (акты) лабораторного и производственного испытания, подписанные разработчиком или производителем: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ветеринарных препаратов, применяемых при лечении, отчет о научно-исследовательской работе, включающий сведения о фармакокинетике, фармакодинамике, токсичности (острая и хроническая), тератогенности и других необходимых показателях действующего вещества, стабильности препарата, а также отчеты/протоколы/акты по изучению эффективности и безопасности ветеринарного препарата или его биоэквивалентности в случае воспроизведенных ветеринарных препаратов;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вакцин отчет о научно-исследовательской работе, включающий сведения о безвредности, патогенности, биологической активности, авирулентности и других необходимых показателях, стабильности препарата, а также отчеты/протоколы/акты по изучению эффективности (продолжительность и напряженность иммунитета) и биологической безопасности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кормовых добавок и ветеринарных препаратов, используемых для дезинфекции, дератизации и дезинсекции, отчет о научно-исследовательской работе, включающий результаты испытаний 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ветеринарных препаратов, используемых для диагностики заболеваний, отчет о научно-исследовательской работе, включающий результаты испытаний специфичности, чувствительности, воспроизводимости;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 производственные и контрольные штаммы микроорганизмов и на перевиваемые линии культуры клеток по форме согласно приложению 6 к Правилам (для ветеринарных препаратов, созданных с использованием микроорганизмов, компонентов их клеток, продуктов жизни деятельности, предназначенных для лечения, профилактики и диагностики болезней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регистрацию ветеринарного препарата, кормовой добавки и/или внесение в государственную официальную фармакопею третьих стран, кроме государств-членов Евразийского экономического союза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заверенную копию договора между производителем и патентообладателем компонентов ветеринарного препарата, кормовой добавки в случае наличия патента (ов) на отдельные компоненты ветеринарного препарата, кормовой добавки (штаммы микроорганизмов, используемые для изготовления/контроля ветеринарного препарата, кормовой добавки) или на технологию/метод изготовления ветеринарного препарата, кормовой добавки, либо на его использование/применение;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разрешение на занятие деятельностью по производству препаратов ветеринарного назначения (для иностранных производителей).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дополнительно к документам при наличии представляет документы, удостоверяющие производство ветеринарных препаратов в соответствии с международным стандартом: (надлежащая производственная практика (GMP)).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других языках, представляются с нотариально засвидетельствованным переводом на государственный и русский языки.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 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bookmarkEnd w:id="96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 и (или) данных (сведений), содержащихся в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отрицательное заключение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bookmarkEnd w:id="97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услугодателя: www.gov.kz.</w:t>
            </w:r>
          </w:p>
          <w:bookmarkEnd w:id="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ведомства уполномоченного органа в области ветеринарии)</w:t>
      </w:r>
    </w:p>
    <w:bookmarkEnd w:id="99"/>
    <w:bookmarkStart w:name="z1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согласование нормативно-технической документации на новые,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усовершенствованные ветеринарные препараты, кормовые добавки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физического лица или   наименование 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направляет вам для согласования нормативно-техническую документацию ветеринарного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препарата, кормовой добавки_______________________________________________________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препарата, кормовой добавки)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Лекарственная форма: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Состав: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Назначение: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Услугополучатель (адрес (юридический адрес), почтовый адрес, телефон, электронная почта):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Представитель услугополучателя (фамилия, имя, отчество (при его наличии),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телефон, электронная почта) 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Банковские реквизиты услугополучателя: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Разработчик (наименование, адрес (юридический адрес) и почтовый адрес,  контакты):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Производитель (наименование, адрес (юридический адрес) и почтовый адрес,  контакты):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К заявлению прилагаются документы, указанные в приложении 1 к Правилам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согласования нормативно-технической документации на новые, усовершенствованные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ветеринарные препараты, кормовые добавки, утвержденным 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хозяйства Республики Казахстан от 28 ноября 2014 года № 7-1/625 (зарегистрирован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государственной регистрации нормативных правовых  актов № 10298):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предоставленной информации, осведомлен об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даю согласие на использование сведений, составляющих охраняемую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  персональных данных.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подано: "____"___________________20_______год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его наличии))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1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документа по стандартизации* на ветеринарный препарат, кормовую добавку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1. "Область применения ветеринарного препарата, кормовой добавки".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2. "Нормативные ссылки".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3. "Технические (технологические) требования к ветеринарному препарату, кормовым добавкам", включающая информацию о: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внешнем виде ветеринарного препарата, кормовой добавки (цвет, консистенция и другие показатели);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лекарственной форме ветеринарного препарата, кормовой добавки (таблетка, водорастворимый порошок, жидкость, мазь, эмульсия, настойка, болюсы, сиропы, отвар, капсулы, гранулы, драже и другие формы);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форме фасовки/разлива ветеринарного препарата, кормовых добавок (ампулы, флаконы, аэрозольные баллоны, банки, бутылки, шприц-тюбики, конвалюта, пакеты, коробки, ящики и другие емкости);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растворимости (для сухих/лиофилизированных ветеринарных препаратов, кормовых добавок – вид растворителя, время растворения);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посторонних примесей, плесени, не разбившихся хлопьев (для сухих препаратов – после растворения);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вакуума (для сухих/лиофилизированных ветеринарных препаратов);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целостности упаковки и укупорки;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показателях водородных ионов.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4. "Биологические (биохимические, биофизические) требования к ветеринарному препарату, кормовым добавкам", включающая следующие сведения: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содержание специфических микроорганизмов, включая жизнеспособных (титр микроорганизма) в 1 кубическом сантиметре, концентрация специфических химических веществ и других веществ, составляющих основу/действующее вещество ветеринарного препарата, кормовых добавок, а также концентрация других компонентов препарата (для всех видов ветеринарных препаратов);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стерильность ветеринарного препарата/контаминация посторонней микрофлорой (для всех видов ветеринарных препаратов);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типичность/однородность роста микроорганизма, составляющего основу ветеринарного препарата в определенной среде, морфология его колоний, подвижность, возможность капсулообразования, характеристика цветного ряда, его цитопатическое действие в культуре клеток (для ветеринарных препаратов, основой которых является живые микроорганизмы, при этом последний параметр касается только живых вирусных препаратов);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морфология в мазках/картина микроскопии, включая электронную микроскопию (для ветеринарных препаратов и кормовых добавок, основой которых являются живые или убитые микроорганизмы);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пороги/пределы чувствительности, специфичности (для ветеринарных препаратов, используемых в диагностике или ветеринарно-санитарной экспертизе);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электрофореза, хроматографирования, фильтрования (включая ультрафильтрацию), элюирования/элюции, возгонки и других физических и химических методов определения содержания действующего вещества в ветеринарном препарате (для химико-фармацевтических препаратов, антибиотиков, витаминов, гормонов и других биологически активных веществ);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безвредность/реактогенность (для всех ветеринарных препаратов и кормовых добавок);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остаточная вирулентность (для ветеринарных препаратов, содержащих убитые/инактивированные микроорганизмы);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сроки выведения из организма животных остаточного содержания лекарственных средств, химико-фармацевтических, радиофармацевтических препаратов, включая антибиотики, гормоны, которые согласовываются с соответствующими уровнями предельно-допустимой концентрации остаточных веществ, устанавливаемые санитарно-гигиеническими нормами и правилами.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лечебный/терапевтический эффект (для ветеринарных препаратов, используемых для лечения животных) эффективность для ветеринарных препаратов, используемых для дезинфекции, дератизации и дезинсекции; 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иммуногенность (для ветеринарных препаратов, предназначенных для профилактики и лечения животных от инфекционных/заразных заболеваний);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годности при разных температурах (для всех ветеринарных препаратов, кормовых добавок).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5. "Требования к сырью, материалам и животным, используемым для контроля ветеринарного препарата, кормовых добавок (их спецификация)".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6. "Требования к упаковке и маркировке (их спецификация)" с предоставлением макетов первичной и вторичной упаковок.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7. "Риски для обрабатываемых животных, птиц и насекомых, возникающие при использовании ветеринарного препарата, кормовой добавки".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8. "Требования к безопасности и охране окружающей среды".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9. "Правила приемки и метод отбора проб ветеринарного препарата, кормовых добавок из серии (партии) ветеринарного препарата, кормовой добавки для контроля".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Глава 10. "Методы контроля", включающая следующие сведения: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отбора проб ветеринарного препарата, кормовых добавок из серии (партии) ветеринарного препарата, кормовой добавки для контроля;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контроля отдельно каждого параметра ветеринарного препарата, кормовой добавки, указанные в пунктах 3 и 4 включая: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аппаратуру, материалы и реактивы;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к испытанию;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результатов;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расчетов.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Глава 11. "Транспортировка и хранение", определяющая вид транспорта, температуру транспортировки, особые условия транспортировки (при необходимости), условия хранения препарата.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Глава 12. "Указания к применению".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Глава 13. "Гарантии организации-производителя".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Приложения: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документов, на которые имеются ссылки в документе по стандартизации;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документу по стандартизации. 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структура международных стандартов на ветеринарный препарат, кормовую добавку может отличаться от требований структуры, установленной настоящим приложением. При этом, содержание международных стандартов на ветеринарный препарат, кормовую добавку должен соответствовать настоящему приложению.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18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инструкции по изготовлению и контролю ветеринарного препарата, кормовой добавки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Титульная страница содержит атрибуты согласования и утверждения нормативно-технической документации (далее – НТД), полное наименование документа и ветеринарного препарата, кормовой добавки, а также в случае замены НТД необходимо указание на документ, взамен которого вводится данная инструкция.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"Общая часть" содержит информацию о полном и сокращенном наименовании ветеринарного препарата, кормовой добавки, об основе/действующем веществе препарата и их предназначении.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"Описание и характеристика основного действующего вещества ветеринарного препарата, кормовой добавки" содержит информацию об используемых вакцинных и контрольных штаммах микроорганизмов (в случае изготовления вакцин, диагностических и лечебных сывороток), о структуре и свойствах химических веществ (при изготовлении химико-фармацевтических препаратов) и других характеристиках ветеринарного препарата, кормовой добавки.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"Технология получения и подготовки вспомогательных материалов, питательных сред и растворов" содержит следующую информацию: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контроль посуды;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 контроль резиновых изделий;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и контроль инструментов;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и контроль реакторов, приборов и оборудования;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приготовление и контроль растворов, питательных сред, культур клеток и другие;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спецификация используемого сырья и материалов.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"Технология изготовления ветеринарного препарата, кормовых добавок" содержит подробное описание всех процедур, операций и стадий по изготовлению и контролю ветеринарного препаратов, кормовых добавок, включая: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и контроль получаемых промежуточных и конечных продуктов (посевного материала, матричной культуры, расплодок, полуфабриката, производственной серии (партии) ветеринарного препарата, кормовой добавки);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технологии производства (изготовления) ветеринарных препаратов, кормовых добавок, включая процедуру разлива/фасовки;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технологии лиофильной сушки ветеринарного препарата, кормовой добавки и его укупорки (в случае сухих/лиофилизированных ветеринарных препаратов, кормовых добавок);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этикетировка ветеринарного препарата, кормовой добавки (ампул, флаконов и емкостей с указанием их объема);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упаковка ветеринарного препарата, кормовой добавки (с указанием тары);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маркировка тары;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хранения ветеринарного препарата, кормовой добавки.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"Обезвреживание и дальнейшее использование производственных отходов".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"Работа с контрольным штаммом микроорганизмов".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"Правила безопасной работы и ветеринарно-санитарного режима при производстве ветеринарного препарата, кормовых добавок".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8. "Учет производственных процессов" (предоставляются формы ветеринарного учета и отчетности).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Глава 9. "Спецификация применяемого оборудования и приборов, а также спецификация используемых животных при производстве ветеринарного препарата, кормовых добавок".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</w:tbl>
    <w:bookmarkStart w:name="z2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наставления (инструкции) по применению (использованию) ветеринарного препарата, кормовой добавки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лист с атрибутами утверждения, полным наименованием документа и (при необходимости) с указанием документа, взамен которого вводится данное наставление (инструкция).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"Общие положения" содержит краткое описание препарата, формы его выпуска, сведения об этикетировании и маркировке препарата, способах упаковки, хранения и транспортировки, методы уничтожения бракованного или неиспользованного/недоиспользованного ветеринарного препарата, кормовой добавки.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"Порядок применения ветеринарного препарата, кормовой добавки".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препарата: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процедуры перед использованием ветеринарного препарата, включая: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квалификации лица (ветеринарного специалиста), правомочного применить/использовать ветеринарный препарат;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предварительного клинического обследования животного/поголовья животных перед применением ветеринарного препарата с перечнем клинических/физиологических симптомов, ограничивающих применение препарата;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эпизоотологической обстановки перед применением ветеринарного препарата с перечнем эпизоотических условий, ограничивающих применение ветеринарного препарата;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других факторов, ограничивающих применение ветеринарного препарата – природные, климатические условия, период обработки животных антибиотиками и другими препаратами перед применением ветеринарного препарата и другие;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инструментов для применения ветеринарного препарата (виды инструментов, способы их стерилизации и хранения);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места введения ветеринарного препарата (выстриг шерсти, требуемые условия асептики и антисептики);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животных;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применения ветеринарного препарата, включая: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введения ветеринарного препарата (за исключением ветеринарных препаратов, используемых для диагностики и ветеринарно-санитарной экспертизы);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ветеринарного препарата;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применения ветеринарного препарата;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доза ветеринарного препарата для одного животного в зависимости от его вида, пола, возраста, веса, способа применения и других факторов (за исключением препаратов, используемых для диагностики и ветеринарно-санитарной экспертизы);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кормовой добавки: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применения кормовой добавки, включая: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применения кормовой добавки;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применения кормовой добавки;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кормовой добавки для одного животного в зависимости от его вида, пола, возраста, веса, способа применения и других факторов;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показаниях для вынужденного применения ветеринарного препарата;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содержании и использовании животных после применения ветеринарного препарата, включая период до следующей обработки животных другими ветеринарными препаратами;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сроках наступления иммунитета и его длительности при разных способах применения ветеринарного препарата;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реакции животных на ветеринарный препарат, включая реакцию в месте введения ветеринарного препарата и общей температурной и клинической реакций животного, а также их интенсивности и длительности;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мерах предотвращения возможных осложнений в результате применения ветеринарного препарата (включая причину осложнений, их вид, интенсивность и длительность);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методах определения иммунного фона животных после применения ветеринарного препарата (с подробным описанием способов и средств лабораторных исследований);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использовании сырья и продукции от животных, на которых применялся ветеринарный препарат (с указанием вида сырья и продукции и периода их использования после применения ветеринарного препарат);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учете реакции на ветеринарный препарат, кормовую добавку, процедурах определения причин возникновения осложнений у животных после применения ветеринарного препарата, или его неэффективности и порядка оформления рекламаций на ветеринарный препарат, кормовую добавку;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предосторожности при применении (указать меры предосторожности при применении ветеринарного лекарственного препарата, кормовой добавки).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и его адрес</w:t>
      </w:r>
    </w:p>
    <w:bookmarkEnd w:id="205"/>
    <w:bookmarkStart w:name="z24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Паспорт на производственные и контрольные штаммы микроорганизмов и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перевиваемые линии культуры клеток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штамма (перевиваемой линии культур клеток), его номер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условные обозначения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Кем, когда и от какого животного получен данный штамм (перевиваемая  линия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клеток)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Из какого учреждения получен данный штамм (перевиваемая линия культур  клеток)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получения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Производственный штамм (перевиваемая линия культур клеток) в данное  время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музейный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Способ хранения штамма (перевиваемой линии культур клеток), в том  числе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питательных сред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Периодичность пересевов на питательных средах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Культурально-биохимические свойства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Серологические свойства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Биологические свойства на лабораторных животных (патогенность)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Пассирование через животных соответственного штамму вида  (количество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11. Дополнительные сведения о штамме (перевиваемой линии культур  клеток)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ведомства уполномоченного органа в области ветеринарии)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Ваше заявление от________ 20 ___ года № __________, сообщает следующее.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(обоснованный отказ с указанием причин)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 подпись)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документации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новые, усовершенствованные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ветеринарные препараты,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добавки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нормативно-технической документации наветеринарные препараты, кормовые добавки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2"/>
        <w:gridCol w:w="602"/>
        <w:gridCol w:w="1382"/>
        <w:gridCol w:w="1607"/>
        <w:gridCol w:w="602"/>
        <w:gridCol w:w="992"/>
        <w:gridCol w:w="2945"/>
        <w:gridCol w:w="2946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производителя (наименование страны производителя)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 общепринятое название ветеринарного препарата, кормовой добавки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нормативно-технической документации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получившего согласованную нормативно-техническую документацию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выдавшего согласованную нормативно-техническую документацию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