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ef51" w14:textId="130e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подушевого нормативного финансирования государственного творческого заказа</w:t>
      </w:r>
    </w:p>
    <w:p>
      <w:pPr>
        <w:spacing w:after="0"/>
        <w:ind w:left="0"/>
        <w:jc w:val="both"/>
      </w:pPr>
      <w:r>
        <w:rPr>
          <w:rFonts w:ascii="Times New Roman"/>
          <w:b w:val="false"/>
          <w:i w:val="false"/>
          <w:color w:val="000000"/>
          <w:sz w:val="28"/>
        </w:rPr>
        <w:t>Приказ Министра культуры и спорта Республики Казахстан от 27 апреля 2021 года № 113. Зарегистрирован в Министерстве юстиции Республики Казахстан 27 апреля 2021 года № 22634.</w:t>
      </w:r>
    </w:p>
    <w:p>
      <w:pPr>
        <w:spacing w:after="0"/>
        <w:ind w:left="0"/>
        <w:jc w:val="both"/>
      </w:pPr>
      <w:bookmarkStart w:name="z4" w:id="0"/>
      <w:r>
        <w:rPr>
          <w:rFonts w:ascii="Times New Roman"/>
          <w:b w:val="false"/>
          <w:i w:val="false"/>
          <w:color w:val="ff0000"/>
          <w:sz w:val="28"/>
        </w:rPr>
        <w:t>
      Сноска. Вводится в действие с 01.05.2021 в соответствии с пунктом 4 настоящего приказа.</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35-13)</w:t>
      </w:r>
      <w:r>
        <w:rPr>
          <w:rFonts w:ascii="Times New Roman"/>
          <w:b w:val="false"/>
          <w:i w:val="false"/>
          <w:color w:val="000000"/>
          <w:sz w:val="28"/>
        </w:rPr>
        <w:t xml:space="preserve"> статьи 7 Закона Республики Казахстан "О культуре" </w:t>
      </w:r>
      <w:r>
        <w:rPr>
          <w:rFonts w:ascii="Times New Roman"/>
          <w:b/>
          <w:i w:val="false"/>
          <w:color w:val="000000"/>
          <w:sz w:val="28"/>
        </w:rPr>
        <w:t>ПРИКАЗЫВАЮ: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культуры и спорта РК от 15.09.2022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подушевого нормативного финансирования государственного творческого заказа.</w:t>
      </w:r>
    </w:p>
    <w:bookmarkEnd w:id="2"/>
    <w:bookmarkStart w:name="z7" w:id="3"/>
    <w:p>
      <w:pPr>
        <w:spacing w:after="0"/>
        <w:ind w:left="0"/>
        <w:jc w:val="both"/>
      </w:pPr>
      <w:r>
        <w:rPr>
          <w:rFonts w:ascii="Times New Roman"/>
          <w:b w:val="false"/>
          <w:i w:val="false"/>
          <w:color w:val="000000"/>
          <w:sz w:val="28"/>
        </w:rPr>
        <w:t>
      2. 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после введения в действие настоящего приказа размещение его на интернет-ресурсе Министерства культуры и спорта Республики Казахстан;</w:t>
      </w:r>
    </w:p>
    <w:bookmarkEnd w:id="5"/>
    <w:bookmarkStart w:name="z10" w:id="6"/>
    <w:p>
      <w:pPr>
        <w:spacing w:after="0"/>
        <w:ind w:left="0"/>
        <w:jc w:val="both"/>
      </w:pPr>
      <w:r>
        <w:rPr>
          <w:rFonts w:ascii="Times New Roman"/>
          <w:b w:val="false"/>
          <w:i w:val="false"/>
          <w:color w:val="000000"/>
          <w:sz w:val="28"/>
        </w:rPr>
        <w:t>
      3) в течение двух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1 мая 2021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культуры и спорта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Раимкулова    </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 xml:space="preserve">Министерство </w:t>
      </w:r>
    </w:p>
    <w:p>
      <w:pPr>
        <w:spacing w:after="0"/>
        <w:ind w:left="0"/>
        <w:jc w:val="both"/>
      </w:pPr>
      <w:r>
        <w:rPr>
          <w:rFonts w:ascii="Times New Roman"/>
          <w:b w:val="false"/>
          <w:i w:val="false"/>
          <w:color w:val="000000"/>
          <w:sz w:val="28"/>
        </w:rPr>
        <w:t xml:space="preserve">образования и науки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 xml:space="preserve">Министерство труда </w:t>
      </w:r>
    </w:p>
    <w:p>
      <w:pPr>
        <w:spacing w:after="0"/>
        <w:ind w:left="0"/>
        <w:jc w:val="both"/>
      </w:pPr>
      <w:r>
        <w:rPr>
          <w:rFonts w:ascii="Times New Roman"/>
          <w:b w:val="false"/>
          <w:i w:val="false"/>
          <w:color w:val="000000"/>
          <w:sz w:val="28"/>
        </w:rPr>
        <w:t>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 xml:space="preserve">Министерство </w:t>
      </w:r>
    </w:p>
    <w:p>
      <w:pPr>
        <w:spacing w:after="0"/>
        <w:ind w:left="0"/>
        <w:jc w:val="both"/>
      </w:pPr>
      <w:r>
        <w:rPr>
          <w:rFonts w:ascii="Times New Roman"/>
          <w:b w:val="false"/>
          <w:i w:val="false"/>
          <w:color w:val="000000"/>
          <w:sz w:val="28"/>
        </w:rPr>
        <w:t xml:space="preserve">национальной экономики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2021 года № 113</w:t>
            </w:r>
          </w:p>
        </w:tc>
      </w:tr>
    </w:tbl>
    <w:bookmarkStart w:name="z20" w:id="10"/>
    <w:p>
      <w:pPr>
        <w:spacing w:after="0"/>
        <w:ind w:left="0"/>
        <w:jc w:val="left"/>
      </w:pPr>
      <w:r>
        <w:rPr>
          <w:rFonts w:ascii="Times New Roman"/>
          <w:b/>
          <w:i w:val="false"/>
          <w:color w:val="000000"/>
        </w:rPr>
        <w:t xml:space="preserve"> Методика подушевого нормативного финансирования государственного творческого заказа</w:t>
      </w:r>
    </w:p>
    <w:bookmarkEnd w:id="10"/>
    <w:bookmarkStart w:name="z21" w:id="11"/>
    <w:p>
      <w:pPr>
        <w:spacing w:after="0"/>
        <w:ind w:left="0"/>
        <w:jc w:val="left"/>
      </w:pPr>
      <w:r>
        <w:rPr>
          <w:rFonts w:ascii="Times New Roman"/>
          <w:b/>
          <w:i w:val="false"/>
          <w:color w:val="000000"/>
        </w:rPr>
        <w:t xml:space="preserve"> Глава 1. Общие положения</w:t>
      </w:r>
    </w:p>
    <w:bookmarkEnd w:id="11"/>
    <w:bookmarkStart w:name="z22" w:id="12"/>
    <w:p>
      <w:pPr>
        <w:spacing w:after="0"/>
        <w:ind w:left="0"/>
        <w:jc w:val="both"/>
      </w:pPr>
      <w:r>
        <w:rPr>
          <w:rFonts w:ascii="Times New Roman"/>
          <w:b w:val="false"/>
          <w:i w:val="false"/>
          <w:color w:val="000000"/>
          <w:sz w:val="28"/>
        </w:rPr>
        <w:t xml:space="preserve">
      1. Настоящая Методика подушевого нормативного финансирования государственного творческого заказа (далее – Методика) разработана в соответствии с </w:t>
      </w:r>
      <w:r>
        <w:rPr>
          <w:rFonts w:ascii="Times New Roman"/>
          <w:b w:val="false"/>
          <w:i w:val="false"/>
          <w:color w:val="000000"/>
          <w:sz w:val="28"/>
        </w:rPr>
        <w:t>подпунктом 35-13)</w:t>
      </w:r>
      <w:r>
        <w:rPr>
          <w:rFonts w:ascii="Times New Roman"/>
          <w:b w:val="false"/>
          <w:i w:val="false"/>
          <w:color w:val="000000"/>
          <w:sz w:val="28"/>
        </w:rPr>
        <w:t xml:space="preserve"> статьи 7 Закона Республики Казахстан "О культуре" и определяет единый подход при расчете подушевого норматива финансирования государственного творческого заказа (далее – государственный заказ).</w:t>
      </w:r>
    </w:p>
    <w:bookmarkEnd w:id="12"/>
    <w:p>
      <w:pPr>
        <w:spacing w:after="0"/>
        <w:ind w:left="0"/>
        <w:jc w:val="both"/>
      </w:pPr>
      <w:r>
        <w:rPr>
          <w:rFonts w:ascii="Times New Roman"/>
          <w:b w:val="false"/>
          <w:i w:val="false"/>
          <w:color w:val="000000"/>
          <w:sz w:val="28"/>
        </w:rPr>
        <w:t xml:space="preserve">
      Методика применяется в отношении списка видов творческих кружков, предусмотренных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 (далее – приложение 1), с учетом требований к оказанию услуг видов творческих кружков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(далее – приложение 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культуры и спорта РК от 15.09.2022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2. В Методике используются следующие понятия:</w:t>
      </w:r>
    </w:p>
    <w:bookmarkEnd w:id="13"/>
    <w:bookmarkStart w:name="z87" w:id="14"/>
    <w:p>
      <w:pPr>
        <w:spacing w:after="0"/>
        <w:ind w:left="0"/>
        <w:jc w:val="both"/>
      </w:pPr>
      <w:r>
        <w:rPr>
          <w:rFonts w:ascii="Times New Roman"/>
          <w:b w:val="false"/>
          <w:i w:val="false"/>
          <w:color w:val="000000"/>
          <w:sz w:val="28"/>
        </w:rPr>
        <w:t>
      1) специальная детская группа – детская группа для занятий по определенном виду творчества, в которую допускается зачисление только детей с особыми образовательными потребностями или детей с ограниченными возможностями одной нозологической группы;</w:t>
      </w:r>
    </w:p>
    <w:bookmarkEnd w:id="14"/>
    <w:bookmarkStart w:name="z88" w:id="15"/>
    <w:p>
      <w:pPr>
        <w:spacing w:after="0"/>
        <w:ind w:left="0"/>
        <w:jc w:val="both"/>
      </w:pPr>
      <w:r>
        <w:rPr>
          <w:rFonts w:ascii="Times New Roman"/>
          <w:b w:val="false"/>
          <w:i w:val="false"/>
          <w:color w:val="000000"/>
          <w:sz w:val="28"/>
        </w:rPr>
        <w:t>
      2) объем подушевого нормативного финансирования – финансирование расходов на текущее обеспечение инфраструктуры, имущества и расходов на осуществление творческого процесса, определяемых исходя из подушевого норматива финансирования;</w:t>
      </w:r>
    </w:p>
    <w:bookmarkEnd w:id="15"/>
    <w:bookmarkStart w:name="z89" w:id="16"/>
    <w:p>
      <w:pPr>
        <w:spacing w:after="0"/>
        <w:ind w:left="0"/>
        <w:jc w:val="both"/>
      </w:pPr>
      <w:r>
        <w:rPr>
          <w:rFonts w:ascii="Times New Roman"/>
          <w:b w:val="false"/>
          <w:i w:val="false"/>
          <w:color w:val="000000"/>
          <w:sz w:val="28"/>
        </w:rPr>
        <w:t>
      3) инклюзивная детская группа – детская группа для занятий по определенному виду творчества, в которую допускается зачисление не более 2 детей на детскую группу с особыми образовательными потребностями или детей с ограниченными возможностями из различных нозологических групп;</w:t>
      </w:r>
    </w:p>
    <w:bookmarkEnd w:id="16"/>
    <w:bookmarkStart w:name="z90" w:id="17"/>
    <w:p>
      <w:pPr>
        <w:spacing w:after="0"/>
        <w:ind w:left="0"/>
        <w:jc w:val="both"/>
      </w:pPr>
      <w:r>
        <w:rPr>
          <w:rFonts w:ascii="Times New Roman"/>
          <w:b w:val="false"/>
          <w:i w:val="false"/>
          <w:color w:val="000000"/>
          <w:sz w:val="28"/>
        </w:rPr>
        <w:t>
      4) интегрированная детская группа – детская группа для занятий по определенному виду творчества, в которую допускается зачисление более 2 детей на детскую группу с особыми образовательными потребностями или детей с ограниченными возможностями из различных нозологических групп;</w:t>
      </w:r>
    </w:p>
    <w:bookmarkEnd w:id="17"/>
    <w:bookmarkStart w:name="z91" w:id="18"/>
    <w:p>
      <w:pPr>
        <w:spacing w:after="0"/>
        <w:ind w:left="0"/>
        <w:jc w:val="both"/>
      </w:pPr>
      <w:r>
        <w:rPr>
          <w:rFonts w:ascii="Times New Roman"/>
          <w:b w:val="false"/>
          <w:i w:val="false"/>
          <w:color w:val="000000"/>
          <w:sz w:val="28"/>
        </w:rPr>
        <w:t>
      5) подушевой норматив финансирования государственного творческого заказа – норматив финансового обеспечения гарантированной государственной стоимости услуг в области культуры для детей и юношества для творческих кружков для детей и юношества (далее – подушевой норматив финансирования);</w:t>
      </w:r>
    </w:p>
    <w:bookmarkEnd w:id="18"/>
    <w:bookmarkStart w:name="z92" w:id="19"/>
    <w:p>
      <w:pPr>
        <w:spacing w:after="0"/>
        <w:ind w:left="0"/>
        <w:jc w:val="both"/>
      </w:pPr>
      <w:r>
        <w:rPr>
          <w:rFonts w:ascii="Times New Roman"/>
          <w:b w:val="false"/>
          <w:i w:val="false"/>
          <w:color w:val="000000"/>
          <w:sz w:val="28"/>
        </w:rPr>
        <w:t>
      6) нозологическая группа – классификация людей с ограниченными возможностями здоровья на категории, характеризующие их отклонения;</w:t>
      </w:r>
    </w:p>
    <w:bookmarkEnd w:id="19"/>
    <w:bookmarkStart w:name="z93" w:id="20"/>
    <w:p>
      <w:pPr>
        <w:spacing w:after="0"/>
        <w:ind w:left="0"/>
        <w:jc w:val="both"/>
      </w:pPr>
      <w:r>
        <w:rPr>
          <w:rFonts w:ascii="Times New Roman"/>
          <w:b w:val="false"/>
          <w:i w:val="false"/>
          <w:color w:val="000000"/>
          <w:sz w:val="28"/>
        </w:rPr>
        <w:t xml:space="preserve">
      7) поставщик – юридическое лицо или индивидуальный предприниматель независимо от формы собственности, ведомственной подчиненности, кроме организаций образования; </w:t>
      </w:r>
    </w:p>
    <w:bookmarkEnd w:id="20"/>
    <w:bookmarkStart w:name="z94" w:id="21"/>
    <w:p>
      <w:pPr>
        <w:spacing w:after="0"/>
        <w:ind w:left="0"/>
        <w:jc w:val="both"/>
      </w:pPr>
      <w:r>
        <w:rPr>
          <w:rFonts w:ascii="Times New Roman"/>
          <w:b w:val="false"/>
          <w:i w:val="false"/>
          <w:color w:val="000000"/>
          <w:sz w:val="28"/>
        </w:rPr>
        <w:t>
      8) творческий процесс – процесс воспитания, обучения и развития детей, занимающихся в творческих кружках, направленный на интеллектуальное и эмоциональное развитие ребенка.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культуры и спорта РК от 15.09.2022 </w:t>
      </w:r>
      <w:r>
        <w:rPr>
          <w:rFonts w:ascii="Times New Roman"/>
          <w:b w:val="false"/>
          <w:i w:val="false"/>
          <w:color w:val="00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2"/>
    <w:p>
      <w:pPr>
        <w:spacing w:after="0"/>
        <w:ind w:left="0"/>
        <w:jc w:val="left"/>
      </w:pPr>
      <w:r>
        <w:rPr>
          <w:rFonts w:ascii="Times New Roman"/>
          <w:b/>
          <w:i w:val="false"/>
          <w:color w:val="000000"/>
        </w:rPr>
        <w:t xml:space="preserve"> Глава 2. Алгоритм расчета подушевого нормативного финансирования государственного творческого заказа</w:t>
      </w:r>
    </w:p>
    <w:bookmarkEnd w:id="22"/>
    <w:p>
      <w:pPr>
        <w:spacing w:after="0"/>
        <w:ind w:left="0"/>
        <w:jc w:val="both"/>
      </w:pPr>
      <w:r>
        <w:rPr>
          <w:rFonts w:ascii="Times New Roman"/>
          <w:b w:val="false"/>
          <w:i w:val="false"/>
          <w:color w:val="ff0000"/>
          <w:sz w:val="28"/>
        </w:rPr>
        <w:t xml:space="preserve">
      Сноска. Заголовок главы 2 - в редакции приказа Министра культуры и спорта РК от 15.09.2022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23"/>
    <w:p>
      <w:pPr>
        <w:spacing w:after="0"/>
        <w:ind w:left="0"/>
        <w:jc w:val="both"/>
      </w:pPr>
      <w:r>
        <w:rPr>
          <w:rFonts w:ascii="Times New Roman"/>
          <w:b w:val="false"/>
          <w:i w:val="false"/>
          <w:color w:val="000000"/>
          <w:sz w:val="28"/>
        </w:rPr>
        <w:t>
      3. Расчет стоимости услуг, оказанных детям поставщиком за отчетный период, осуществляется в соответствии со следующей формулой:</w:t>
      </w:r>
    </w:p>
    <w:bookmarkEnd w:id="23"/>
    <w:bookmarkStart w:name="z35" w:id="24"/>
    <w:p>
      <w:pPr>
        <w:spacing w:after="0"/>
        <w:ind w:left="0"/>
        <w:jc w:val="both"/>
      </w:pPr>
      <w:r>
        <w:rPr>
          <w:rFonts w:ascii="Times New Roman"/>
          <w:b w:val="false"/>
          <w:i w:val="false"/>
          <w:color w:val="000000"/>
          <w:sz w:val="28"/>
        </w:rPr>
        <w:t>
      S = N * T, где:</w:t>
      </w:r>
    </w:p>
    <w:bookmarkEnd w:id="24"/>
    <w:bookmarkStart w:name="z36" w:id="25"/>
    <w:p>
      <w:pPr>
        <w:spacing w:after="0"/>
        <w:ind w:left="0"/>
        <w:jc w:val="both"/>
      </w:pPr>
      <w:r>
        <w:rPr>
          <w:rFonts w:ascii="Times New Roman"/>
          <w:b w:val="false"/>
          <w:i w:val="false"/>
          <w:color w:val="000000"/>
          <w:sz w:val="28"/>
        </w:rPr>
        <w:t>
      S – сумма к оплате, в тенге;</w:t>
      </w:r>
    </w:p>
    <w:bookmarkEnd w:id="25"/>
    <w:bookmarkStart w:name="z37" w:id="26"/>
    <w:p>
      <w:pPr>
        <w:spacing w:after="0"/>
        <w:ind w:left="0"/>
        <w:jc w:val="both"/>
      </w:pPr>
      <w:r>
        <w:rPr>
          <w:rFonts w:ascii="Times New Roman"/>
          <w:b w:val="false"/>
          <w:i w:val="false"/>
          <w:color w:val="000000"/>
          <w:sz w:val="28"/>
        </w:rPr>
        <w:t>
      N – количество фактических посещений в месяц, но не более установленного предела, в соответствии с приложением 2;</w:t>
      </w:r>
    </w:p>
    <w:bookmarkEnd w:id="26"/>
    <w:bookmarkStart w:name="z38" w:id="27"/>
    <w:p>
      <w:pPr>
        <w:spacing w:after="0"/>
        <w:ind w:left="0"/>
        <w:jc w:val="both"/>
      </w:pPr>
      <w:r>
        <w:rPr>
          <w:rFonts w:ascii="Times New Roman"/>
          <w:b w:val="false"/>
          <w:i w:val="false"/>
          <w:color w:val="000000"/>
          <w:sz w:val="28"/>
        </w:rPr>
        <w:t>
      T – стоимость в тенге, за одно занятие.</w:t>
      </w:r>
    </w:p>
    <w:bookmarkEnd w:id="27"/>
    <w:bookmarkStart w:name="z39" w:id="28"/>
    <w:p>
      <w:pPr>
        <w:spacing w:after="0"/>
        <w:ind w:left="0"/>
        <w:jc w:val="both"/>
      </w:pPr>
      <w:r>
        <w:rPr>
          <w:rFonts w:ascii="Times New Roman"/>
          <w:b w:val="false"/>
          <w:i w:val="false"/>
          <w:color w:val="000000"/>
          <w:sz w:val="28"/>
        </w:rPr>
        <w:t>
      Расчет стоимости услуг за занятия с детьми в инклюзивных, интегрированных и специальных группах осуществляется с разделением стоимости расчета для детей с ограниченными возможностями и особыми образовательными потребностями.</w:t>
      </w:r>
    </w:p>
    <w:bookmarkEnd w:id="28"/>
    <w:bookmarkStart w:name="z40" w:id="29"/>
    <w:p>
      <w:pPr>
        <w:spacing w:after="0"/>
        <w:ind w:left="0"/>
        <w:jc w:val="both"/>
      </w:pPr>
      <w:r>
        <w:rPr>
          <w:rFonts w:ascii="Times New Roman"/>
          <w:b w:val="false"/>
          <w:i w:val="false"/>
          <w:color w:val="000000"/>
          <w:sz w:val="28"/>
        </w:rPr>
        <w:t xml:space="preserve">
      4. Расчет стоимости одного занятия осуществляется согласно следующей формуле: </w:t>
      </w:r>
    </w:p>
    <w:bookmarkEnd w:id="29"/>
    <w:bookmarkStart w:name="z41" w:id="30"/>
    <w:p>
      <w:pPr>
        <w:spacing w:after="0"/>
        <w:ind w:left="0"/>
        <w:jc w:val="both"/>
      </w:pPr>
      <w:r>
        <w:rPr>
          <w:rFonts w:ascii="Times New Roman"/>
          <w:b w:val="false"/>
          <w:i w:val="false"/>
          <w:color w:val="000000"/>
          <w:sz w:val="28"/>
        </w:rPr>
        <w:t>
      T = TТОИ + TТП, где</w:t>
      </w:r>
    </w:p>
    <w:bookmarkEnd w:id="30"/>
    <w:bookmarkStart w:name="z42" w:id="31"/>
    <w:p>
      <w:pPr>
        <w:spacing w:after="0"/>
        <w:ind w:left="0"/>
        <w:jc w:val="both"/>
      </w:pPr>
      <w:r>
        <w:rPr>
          <w:rFonts w:ascii="Times New Roman"/>
          <w:b w:val="false"/>
          <w:i w:val="false"/>
          <w:color w:val="000000"/>
          <w:sz w:val="28"/>
        </w:rPr>
        <w:t>
      ТТОИ – расходы на текущее обеспечение инфраструктуры и имущества поставщика;</w:t>
      </w:r>
    </w:p>
    <w:bookmarkEnd w:id="31"/>
    <w:bookmarkStart w:name="z43" w:id="32"/>
    <w:p>
      <w:pPr>
        <w:spacing w:after="0"/>
        <w:ind w:left="0"/>
        <w:jc w:val="both"/>
      </w:pPr>
      <w:r>
        <w:rPr>
          <w:rFonts w:ascii="Times New Roman"/>
          <w:b w:val="false"/>
          <w:i w:val="false"/>
          <w:color w:val="000000"/>
          <w:sz w:val="28"/>
        </w:rPr>
        <w:t>
      TТП – расходы на осуществление творческого процесса.</w:t>
      </w:r>
    </w:p>
    <w:bookmarkEnd w:id="32"/>
    <w:bookmarkStart w:name="z44" w:id="33"/>
    <w:p>
      <w:pPr>
        <w:spacing w:after="0"/>
        <w:ind w:left="0"/>
        <w:jc w:val="both"/>
      </w:pPr>
      <w:r>
        <w:rPr>
          <w:rFonts w:ascii="Times New Roman"/>
          <w:b w:val="false"/>
          <w:i w:val="false"/>
          <w:color w:val="000000"/>
          <w:sz w:val="28"/>
        </w:rPr>
        <w:t>
      5. Расчет расходов ТТОИ одного занятия осуществляется согласно следующей формулы:</w:t>
      </w:r>
    </w:p>
    <w:bookmarkEnd w:id="33"/>
    <w:bookmarkStart w:name="z45" w:id="34"/>
    <w:p>
      <w:pPr>
        <w:spacing w:after="0"/>
        <w:ind w:left="0"/>
        <w:jc w:val="both"/>
      </w:pPr>
      <w:r>
        <w:rPr>
          <w:rFonts w:ascii="Times New Roman"/>
          <w:b w:val="false"/>
          <w:i w:val="false"/>
          <w:color w:val="000000"/>
          <w:sz w:val="28"/>
        </w:rPr>
        <w:t>
      TТОИ = SТОИ + (SТОИ * KРЕГИОН) + (SТОИ + SТОИ * KРЕГИОН) * KТОИ-V, где:</w:t>
      </w:r>
    </w:p>
    <w:bookmarkEnd w:id="34"/>
    <w:bookmarkStart w:name="z46" w:id="35"/>
    <w:p>
      <w:pPr>
        <w:spacing w:after="0"/>
        <w:ind w:left="0"/>
        <w:jc w:val="both"/>
      </w:pPr>
      <w:r>
        <w:rPr>
          <w:rFonts w:ascii="Times New Roman"/>
          <w:b w:val="false"/>
          <w:i w:val="false"/>
          <w:color w:val="000000"/>
          <w:sz w:val="28"/>
        </w:rPr>
        <w:t xml:space="preserve">
      SТОИ – базовая стоимость расходов на текущее обеспечение инфраструктуры и имущества поставщика, исчисляется от ставки минимального расчетного показателя и включает в себя коммунальные услуги, услуги аренды, интернета и телефонной связи, видеонаблюдения, затраты на лицензионное программное обеспечение, проведение текущих ремонтов и прочие текущие затраты за исключением специальных расходных материалов, обеспечивающих функционирование инфраструктуры и ежедневных расходных материалов для проведения занятий. Значение величины показателя для стационарного режима оказания услуг составляет 1МРП * 0,045, для дистанционного режима оказания услуг (с использованием технологий видеоконференцсвязи) составляет 1МРП * 0,01125. </w:t>
      </w:r>
    </w:p>
    <w:bookmarkEnd w:id="35"/>
    <w:bookmarkStart w:name="z47" w:id="36"/>
    <w:p>
      <w:pPr>
        <w:spacing w:after="0"/>
        <w:ind w:left="0"/>
        <w:jc w:val="both"/>
      </w:pPr>
      <w:r>
        <w:rPr>
          <w:rFonts w:ascii="Times New Roman"/>
          <w:b w:val="false"/>
          <w:i w:val="false"/>
          <w:color w:val="000000"/>
          <w:sz w:val="28"/>
        </w:rPr>
        <w:t>
      KРЕГИОН – корректирующий коэффициент на регион оказания услуг поставщиком, в соответствии со значениями, представленными в приложении 3 к настоящей Методике (далее – приложение 3).</w:t>
      </w:r>
    </w:p>
    <w:bookmarkEnd w:id="36"/>
    <w:bookmarkStart w:name="z48" w:id="37"/>
    <w:p>
      <w:pPr>
        <w:spacing w:after="0"/>
        <w:ind w:left="0"/>
        <w:jc w:val="both"/>
      </w:pPr>
      <w:r>
        <w:rPr>
          <w:rFonts w:ascii="Times New Roman"/>
          <w:b w:val="false"/>
          <w:i w:val="false"/>
          <w:color w:val="000000"/>
          <w:sz w:val="28"/>
        </w:rPr>
        <w:t>
      КТОИ-V – корректирующий коэффициент на сложность обеспечения инфраструктуры поставщика в соответствии со значениями, представленными в приложении 2 для каждого вида творчества и включает в себя приобретение специальных расходных материалов, обеспечивающих функционирование инфраструктуры, их обслуживание и ремонт. Применяется для поставщиков, использующих инфраструктуру, требующей специальных расходных материалов и имеет следующий диапазон корректирующих коэффициентов.</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 инфраструктуры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для видов творчества, не требующих специальное оснащение для детей с ограниченными возможностями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bookmarkStart w:name="z49" w:id="38"/>
    <w:p>
      <w:pPr>
        <w:spacing w:after="0"/>
        <w:ind w:left="0"/>
        <w:jc w:val="both"/>
      </w:pPr>
      <w:r>
        <w:rPr>
          <w:rFonts w:ascii="Times New Roman"/>
          <w:b w:val="false"/>
          <w:i w:val="false"/>
          <w:color w:val="000000"/>
          <w:sz w:val="28"/>
        </w:rPr>
        <w:t>
      В случае установления ограничительных мер со стороны государства, приводящих к вынужденному простою поставщиков, в том числе по причине карантина, чрезвычайных ситуаций социального, природного и техногенного характера, в результате которых дети не посещают творческий кружок, расчет расходов ТТОИ одного занятия осуществляется в полном объеме за каждое не проведенное занятие в соответствии с формулой пункта 5.</w:t>
      </w:r>
    </w:p>
    <w:bookmarkEnd w:id="38"/>
    <w:bookmarkStart w:name="z50" w:id="39"/>
    <w:p>
      <w:pPr>
        <w:spacing w:after="0"/>
        <w:ind w:left="0"/>
        <w:jc w:val="both"/>
      </w:pPr>
      <w:r>
        <w:rPr>
          <w:rFonts w:ascii="Times New Roman"/>
          <w:b w:val="false"/>
          <w:i w:val="false"/>
          <w:color w:val="000000"/>
          <w:sz w:val="28"/>
        </w:rPr>
        <w:t>
      6. Расчет расходов ТТП одного занятия осуществляется согласно следующей формуле:</w:t>
      </w:r>
    </w:p>
    <w:bookmarkEnd w:id="39"/>
    <w:bookmarkStart w:name="z51" w:id="40"/>
    <w:p>
      <w:pPr>
        <w:spacing w:after="0"/>
        <w:ind w:left="0"/>
        <w:jc w:val="both"/>
      </w:pPr>
      <w:r>
        <w:rPr>
          <w:rFonts w:ascii="Times New Roman"/>
          <w:b w:val="false"/>
          <w:i w:val="false"/>
          <w:color w:val="000000"/>
          <w:sz w:val="28"/>
        </w:rPr>
        <w:t>
      TТП = SТП + SТП * KРЕГИОН + (SТП + SТП * KРЕГИОН) * KТП-ОВ + KТП-М, где:</w:t>
      </w:r>
    </w:p>
    <w:bookmarkEnd w:id="40"/>
    <w:bookmarkStart w:name="z52" w:id="41"/>
    <w:p>
      <w:pPr>
        <w:spacing w:after="0"/>
        <w:ind w:left="0"/>
        <w:jc w:val="both"/>
      </w:pPr>
      <w:r>
        <w:rPr>
          <w:rFonts w:ascii="Times New Roman"/>
          <w:b w:val="false"/>
          <w:i w:val="false"/>
          <w:color w:val="000000"/>
          <w:sz w:val="28"/>
        </w:rPr>
        <w:t>
      SТП – базовая стоимость расходов оплаты труда для осуществления творческого процесса, исчисляется от ставки минимального расчетного показателя и включает в себя оплату труда основного и вспомогательного персонала, социальные отчисления, обязательные пенсионные взносы, взносы и отчисления по обязательному медицинскому страхованию и единого совокупного платежа (для самозанятых лиц), а также расходы, связанные с доплатами и компенсациями оплаты труда, установленные законодательством Республики Казахстан. Значение величины показателя для режима проведения занятий в группах составляет 1МРП * 0,3 для видов творческих кружков средней частоты (8 занятий в месяц) и 1МРП * 0,215 для видов творческих кружков высокой частоты (12 занятий в месяц) согласно приложению 2;</w:t>
      </w:r>
    </w:p>
    <w:bookmarkEnd w:id="41"/>
    <w:bookmarkStart w:name="z53" w:id="42"/>
    <w:p>
      <w:pPr>
        <w:spacing w:after="0"/>
        <w:ind w:left="0"/>
        <w:jc w:val="both"/>
      </w:pPr>
      <w:r>
        <w:rPr>
          <w:rFonts w:ascii="Times New Roman"/>
          <w:b w:val="false"/>
          <w:i w:val="false"/>
          <w:color w:val="000000"/>
          <w:sz w:val="28"/>
        </w:rPr>
        <w:t>
      для индивидуального режима проведения занятий составляет 1МРП * 0,39 для видов творческих кружков средней частоты (8 занятий в месяц) и 1МРП * 0,28 для видов творческих кружков высокой частоты (12 занятий в месяц) согласно приложению 2.</w:t>
      </w:r>
    </w:p>
    <w:bookmarkEnd w:id="42"/>
    <w:bookmarkStart w:name="z54" w:id="43"/>
    <w:p>
      <w:pPr>
        <w:spacing w:after="0"/>
        <w:ind w:left="0"/>
        <w:jc w:val="both"/>
      </w:pPr>
      <w:r>
        <w:rPr>
          <w:rFonts w:ascii="Times New Roman"/>
          <w:b w:val="false"/>
          <w:i w:val="false"/>
          <w:color w:val="000000"/>
          <w:sz w:val="28"/>
        </w:rPr>
        <w:t xml:space="preserve">
      КТП-ОВ – корректирующий коэффициент на необходимость обеспечения творческого процесса специальными учебными программами, адаптированными для детей с ограниченными возможностями или детей с особыми образовательными потребностями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для каждого вида творчества, имеет значение: 1, если необходимость имеется и 0, если необходимость отсутствует.</w:t>
      </w:r>
    </w:p>
    <w:bookmarkEnd w:id="43"/>
    <w:bookmarkStart w:name="z55" w:id="44"/>
    <w:p>
      <w:pPr>
        <w:spacing w:after="0"/>
        <w:ind w:left="0"/>
        <w:jc w:val="both"/>
      </w:pPr>
      <w:r>
        <w:rPr>
          <w:rFonts w:ascii="Times New Roman"/>
          <w:b w:val="false"/>
          <w:i w:val="false"/>
          <w:color w:val="000000"/>
          <w:sz w:val="28"/>
        </w:rPr>
        <w:t>
      KТП-М – затраты на ежедневные расходные материалы для проведения занятия, списываемые после его окончания. Необходимость определяется приложением 2 для каждого вида творчества, исчисляется от ставки минимального расчҰтного показателя и составляет 1МРП * 0,08, если необходимость имеется и 0, если оснащение ежедневными расходными материалами не требуется.</w:t>
      </w:r>
    </w:p>
    <w:bookmarkEnd w:id="44"/>
    <w:bookmarkStart w:name="z56" w:id="45"/>
    <w:p>
      <w:pPr>
        <w:spacing w:after="0"/>
        <w:ind w:left="0"/>
        <w:jc w:val="both"/>
      </w:pPr>
      <w:r>
        <w:rPr>
          <w:rFonts w:ascii="Times New Roman"/>
          <w:b w:val="false"/>
          <w:i w:val="false"/>
          <w:color w:val="000000"/>
          <w:sz w:val="28"/>
        </w:rPr>
        <w:t>
      В случае установления ограничительных мер со стороны государственных органов, приводящих к вынужденному простою поставщиков, в том числе по причине карантина, чрезвычайных ситуаций социального, природного и техногенного характера, в результате которых дети не посещают творческий кружок, расчет расходов ТТП одного занятия осуществляется согласно следующей формулы за каждое не проведенное занятие:</w:t>
      </w:r>
    </w:p>
    <w:bookmarkEnd w:id="45"/>
    <w:bookmarkStart w:name="z57" w:id="46"/>
    <w:p>
      <w:pPr>
        <w:spacing w:after="0"/>
        <w:ind w:left="0"/>
        <w:jc w:val="both"/>
      </w:pPr>
      <w:r>
        <w:rPr>
          <w:rFonts w:ascii="Times New Roman"/>
          <w:b w:val="false"/>
          <w:i w:val="false"/>
          <w:color w:val="000000"/>
          <w:sz w:val="28"/>
        </w:rPr>
        <w:t>
      TТП = SТП + SТП * KРЕГИОН, где SТП – значение величины показателя составляет 1МРП * 0,054.</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подушевого</w:t>
            </w:r>
            <w:r>
              <w:br/>
            </w:r>
            <w:r>
              <w:rPr>
                <w:rFonts w:ascii="Times New Roman"/>
                <w:b w:val="false"/>
                <w:i w:val="false"/>
                <w:color w:val="000000"/>
                <w:sz w:val="20"/>
              </w:rPr>
              <w:t>нормативного финансирования</w:t>
            </w:r>
            <w:r>
              <w:br/>
            </w:r>
            <w:r>
              <w:rPr>
                <w:rFonts w:ascii="Times New Roman"/>
                <w:b w:val="false"/>
                <w:i w:val="false"/>
                <w:color w:val="000000"/>
                <w:sz w:val="20"/>
              </w:rPr>
              <w:t>государственного творческого заказа</w:t>
            </w:r>
          </w:p>
        </w:tc>
      </w:tr>
    </w:tbl>
    <w:bookmarkStart w:name="z95" w:id="47"/>
    <w:p>
      <w:pPr>
        <w:spacing w:after="0"/>
        <w:ind w:left="0"/>
        <w:jc w:val="left"/>
      </w:pPr>
      <w:r>
        <w:rPr>
          <w:rFonts w:ascii="Times New Roman"/>
          <w:b/>
          <w:i w:val="false"/>
          <w:color w:val="000000"/>
        </w:rPr>
        <w:t xml:space="preserve"> Список видов творческих кружков</w:t>
      </w:r>
    </w:p>
    <w:bookmarkEnd w:id="47"/>
    <w:p>
      <w:pPr>
        <w:spacing w:after="0"/>
        <w:ind w:left="0"/>
        <w:jc w:val="both"/>
      </w:pPr>
      <w:r>
        <w:rPr>
          <w:rFonts w:ascii="Times New Roman"/>
          <w:b w:val="false"/>
          <w:i w:val="false"/>
          <w:color w:val="ff0000"/>
          <w:sz w:val="28"/>
        </w:rPr>
        <w:t xml:space="preserve">
      Сноска. Приложение 1 - в редакции приказа Министра культуры и спорта РК от 15.09.2022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творчества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пешей доступности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круглогодичной возможности проведения занятий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массовой тиражируемости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существенного значения для культуры нации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Танцевальные кружки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(народные) танцы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(эстрадные) танцы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Хореографический ансамбль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Бальные танцы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изобразительного искусства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рисование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фотография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и скульптура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декоративно-прикладного творчества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ковроткачество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Бисероплетение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 войлока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по дереву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Лоскутное шитье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кожи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моделирование, оригами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театра и кино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 и сценическкая речь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Кукловождение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Режиссерское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графика, анимация и мультиплекация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Видеосъемка и монтаж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современной art-индустрии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Модельное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одежды, кройка и шитье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Вокальные кружки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ансамбль, хоровой ансамбль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пение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инструментального исполнительства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ансамбль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музейного дела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гид (экскурсовод)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культурных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кружки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чтение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*Потенциал пешей доступности — критерий оценки вида творчества по легкости развертывания инфраструктуры поставщика для проведения занятий на основе имеющейся инфраструктуры организаций образования, культуры и спорта, жилой инфраструктуры. Для оценки потенциала вида творчества уполномоченным органом в области культуры используется следующий классификатор:</w:t>
      </w:r>
    </w:p>
    <w:p>
      <w:pPr>
        <w:spacing w:after="0"/>
        <w:ind w:left="0"/>
        <w:jc w:val="both"/>
      </w:pPr>
      <w:r>
        <w:rPr>
          <w:rFonts w:ascii="Times New Roman"/>
          <w:b w:val="false"/>
          <w:i w:val="false"/>
          <w:color w:val="000000"/>
          <w:sz w:val="28"/>
        </w:rPr>
        <w:t>"высокий": возможность развертывания на базе многоквартирных жилых домов, в подвальных, цокольных, коммерческих помещениях;</w:t>
      </w:r>
    </w:p>
    <w:p>
      <w:pPr>
        <w:spacing w:after="0"/>
        <w:ind w:left="0"/>
        <w:jc w:val="both"/>
      </w:pPr>
      <w:r>
        <w:rPr>
          <w:rFonts w:ascii="Times New Roman"/>
          <w:b w:val="false"/>
          <w:i w:val="false"/>
          <w:color w:val="000000"/>
          <w:sz w:val="28"/>
        </w:rPr>
        <w:t>"средний": возможность развертывания на базе организаций образования, объектов и сооружений организаций культуры и спорта;</w:t>
      </w:r>
    </w:p>
    <w:p>
      <w:pPr>
        <w:spacing w:after="0"/>
        <w:ind w:left="0"/>
        <w:jc w:val="both"/>
      </w:pPr>
      <w:r>
        <w:rPr>
          <w:rFonts w:ascii="Times New Roman"/>
          <w:b w:val="false"/>
          <w:i w:val="false"/>
          <w:color w:val="000000"/>
          <w:sz w:val="28"/>
        </w:rPr>
        <w:t>"низкий": возможность развертывания только в условиях специальных сооружений, имеющих специфическое оборудование и помещения и при наличии существенного значения для культуры нации.</w:t>
      </w:r>
    </w:p>
    <w:p>
      <w:pPr>
        <w:spacing w:after="0"/>
        <w:ind w:left="0"/>
        <w:jc w:val="both"/>
      </w:pPr>
      <w:r>
        <w:rPr>
          <w:rFonts w:ascii="Times New Roman"/>
          <w:b w:val="false"/>
          <w:i w:val="false"/>
          <w:color w:val="000000"/>
          <w:sz w:val="28"/>
        </w:rPr>
        <w:t>**Потенциал круглогодичной возможности проведения занятий — критерий оценки вида творчества по наличию или отсутствию специфической зависимости от сезонности и погодных условий. Для оценки потенциала вида творчества уполномоченным органом в области культуры используется следующий классификатор:</w:t>
      </w:r>
    </w:p>
    <w:p>
      <w:pPr>
        <w:spacing w:after="0"/>
        <w:ind w:left="0"/>
        <w:jc w:val="both"/>
      </w:pPr>
      <w:r>
        <w:rPr>
          <w:rFonts w:ascii="Times New Roman"/>
          <w:b w:val="false"/>
          <w:i w:val="false"/>
          <w:color w:val="000000"/>
          <w:sz w:val="28"/>
        </w:rPr>
        <w:t>"да": услуги могут оказываться круглый год;</w:t>
      </w:r>
    </w:p>
    <w:p>
      <w:pPr>
        <w:spacing w:after="0"/>
        <w:ind w:left="0"/>
        <w:jc w:val="both"/>
      </w:pPr>
      <w:r>
        <w:rPr>
          <w:rFonts w:ascii="Times New Roman"/>
          <w:b w:val="false"/>
          <w:i w:val="false"/>
          <w:color w:val="000000"/>
          <w:sz w:val="28"/>
        </w:rPr>
        <w:t>"нет": имеется сезонная зависимость и не подлежит включению в список.</w:t>
      </w:r>
    </w:p>
    <w:p>
      <w:pPr>
        <w:spacing w:after="0"/>
        <w:ind w:left="0"/>
        <w:jc w:val="both"/>
      </w:pPr>
      <w:r>
        <w:rPr>
          <w:rFonts w:ascii="Times New Roman"/>
          <w:b w:val="false"/>
          <w:i w:val="false"/>
          <w:color w:val="000000"/>
          <w:sz w:val="28"/>
        </w:rPr>
        <w:t>***Потенциал массовой тиражируемости — критерий оценки вида творчества по востребованности у населения, связанной с комплексом факторов, в том числе пешей доступностью, стоимостью сопутствующих расходов и исторически сложившейся востребованностью. Для оценки потенциала вида творчества уполномоченным органом в области культуры используется следующий классификатор:</w:t>
      </w:r>
    </w:p>
    <w:p>
      <w:pPr>
        <w:spacing w:after="0"/>
        <w:ind w:left="0"/>
        <w:jc w:val="both"/>
      </w:pPr>
      <w:r>
        <w:rPr>
          <w:rFonts w:ascii="Times New Roman"/>
          <w:b w:val="false"/>
          <w:i w:val="false"/>
          <w:color w:val="000000"/>
          <w:sz w:val="28"/>
        </w:rPr>
        <w:t>
      "высокий": вид творчества пользуется стабильно высоким спросом у широкого круга населения;</w:t>
      </w:r>
    </w:p>
    <w:p>
      <w:pPr>
        <w:spacing w:after="0"/>
        <w:ind w:left="0"/>
        <w:jc w:val="both"/>
      </w:pPr>
      <w:r>
        <w:rPr>
          <w:rFonts w:ascii="Times New Roman"/>
          <w:b w:val="false"/>
          <w:i w:val="false"/>
          <w:color w:val="000000"/>
          <w:sz w:val="28"/>
        </w:rPr>
        <w:t>"средний": вид творчества пользуется умеренным спросом у широкого круга населения;</w:t>
      </w:r>
    </w:p>
    <w:p>
      <w:pPr>
        <w:spacing w:after="0"/>
        <w:ind w:left="0"/>
        <w:jc w:val="both"/>
      </w:pPr>
      <w:r>
        <w:rPr>
          <w:rFonts w:ascii="Times New Roman"/>
          <w:b w:val="false"/>
          <w:i w:val="false"/>
          <w:color w:val="000000"/>
          <w:sz w:val="28"/>
        </w:rPr>
        <w:t>"низкий": вид творчества востребован только в узком кругу населения и имеет существенное значение для культуры нации.</w:t>
      </w:r>
    </w:p>
    <w:p>
      <w:pPr>
        <w:spacing w:after="0"/>
        <w:ind w:left="0"/>
        <w:jc w:val="both"/>
      </w:pPr>
      <w:r>
        <w:rPr>
          <w:rFonts w:ascii="Times New Roman"/>
          <w:b w:val="false"/>
          <w:i w:val="false"/>
          <w:color w:val="000000"/>
          <w:sz w:val="28"/>
        </w:rPr>
        <w:t>****Потенциал существенного значения для культуры нации — критерий оценки вида творчества, применяемый к видам с низкими показателями пешей доступности и массовой тиражируемости. Используется для анализа важности такого вида творчества с точки зрения влияния на культурное и творческое развитие детей той социальной среды, где он востребован. Для оценки потенциала вида творчества уполномоченным органом в области культуры используется следующий классификатор:</w:t>
      </w:r>
    </w:p>
    <w:p>
      <w:pPr>
        <w:spacing w:after="0"/>
        <w:ind w:left="0"/>
        <w:jc w:val="both"/>
      </w:pPr>
      <w:r>
        <w:rPr>
          <w:rFonts w:ascii="Times New Roman"/>
          <w:b w:val="false"/>
          <w:i w:val="false"/>
          <w:color w:val="000000"/>
          <w:sz w:val="28"/>
        </w:rPr>
        <w:t>"да": услуга имеет важное социальное значение;</w:t>
      </w:r>
    </w:p>
    <w:p>
      <w:pPr>
        <w:spacing w:after="0"/>
        <w:ind w:left="0"/>
        <w:jc w:val="both"/>
      </w:pPr>
      <w:r>
        <w:rPr>
          <w:rFonts w:ascii="Times New Roman"/>
          <w:b w:val="false"/>
          <w:i w:val="false"/>
          <w:color w:val="000000"/>
          <w:sz w:val="28"/>
        </w:rPr>
        <w:t>"нет": услуга не имеет явно выраженного социального приоритета согласно статистике объема оказываемых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подушевого</w:t>
            </w:r>
            <w:r>
              <w:br/>
            </w:r>
            <w:r>
              <w:rPr>
                <w:rFonts w:ascii="Times New Roman"/>
                <w:b w:val="false"/>
                <w:i w:val="false"/>
                <w:color w:val="000000"/>
                <w:sz w:val="20"/>
              </w:rPr>
              <w:t>нормативного финансирования</w:t>
            </w:r>
            <w:r>
              <w:br/>
            </w:r>
            <w:r>
              <w:rPr>
                <w:rFonts w:ascii="Times New Roman"/>
                <w:b w:val="false"/>
                <w:i w:val="false"/>
                <w:color w:val="000000"/>
                <w:sz w:val="20"/>
              </w:rPr>
              <w:t>государственного творческого</w:t>
            </w:r>
            <w:r>
              <w:br/>
            </w:r>
            <w:r>
              <w:rPr>
                <w:rFonts w:ascii="Times New Roman"/>
                <w:b w:val="false"/>
                <w:i w:val="false"/>
                <w:color w:val="000000"/>
                <w:sz w:val="20"/>
              </w:rPr>
              <w:t>заказа</w:t>
            </w:r>
          </w:p>
        </w:tc>
      </w:tr>
    </w:tbl>
    <w:bookmarkStart w:name="z96" w:id="48"/>
    <w:p>
      <w:pPr>
        <w:spacing w:after="0"/>
        <w:ind w:left="0"/>
        <w:jc w:val="left"/>
      </w:pPr>
      <w:r>
        <w:rPr>
          <w:rFonts w:ascii="Times New Roman"/>
          <w:b/>
          <w:i w:val="false"/>
          <w:color w:val="000000"/>
        </w:rPr>
        <w:t xml:space="preserve"> Требования к оказанию услуг видов творческих кружков</w:t>
      </w:r>
    </w:p>
    <w:bookmarkEnd w:id="48"/>
    <w:p>
      <w:pPr>
        <w:spacing w:after="0"/>
        <w:ind w:left="0"/>
        <w:jc w:val="both"/>
      </w:pPr>
      <w:r>
        <w:rPr>
          <w:rFonts w:ascii="Times New Roman"/>
          <w:b w:val="false"/>
          <w:i w:val="false"/>
          <w:color w:val="ff0000"/>
          <w:sz w:val="28"/>
        </w:rPr>
        <w:t xml:space="preserve">
      Сноска. Приложение 2 - в редакции приказа Министра культуры и спорта РК от 15.09.2022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творчества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инфраструктуре для проведения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творческому процессу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занятий в месяц (максимальное количество оплачиваемых занятий) на одного ребенка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внутренних отчетных мероприятий в год, на одного ребенка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детей для начала занятий, лет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для детей до 10 лет, минут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для детей от 10 лет, минут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детей в инклюзивной или интегрированной группе, человек</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детей в специальной группе, человек</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сложности оснащения и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применения специальных учебных программ для детей с ограниченными возможностями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допустимость индивидуального режима проведения занятий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оснащения ежедневными расходными материалами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требования к материально-техническому оснащению</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Танцевальные кружки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(народные) танцы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балетный линолеум или паркет, индивидуальные коврики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(эстрадные) танцы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Хореографический ансамбль</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Бальные танцы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изобразительного искусства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рисование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столы, стулья, кисти, карандаши, ластики, емкости для жидкостей</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столы, стулья, карандаши, ластики, чернила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фотография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стенды для фото, компьютеры, цветные принтеры, фотоаппараты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и скульптура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гончарный круг, печь для обжига глины, гончарные инструменты, емкости для жидкостей, фартуки, кисти, инструменты для гравировки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доски и стеки, емкости для жидкостей, фартуки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декоративно-прикладного творчества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ковроткачество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Ткацкий станок, ножницы, гребень, колотушка, нож-крючок, палочка, столы, стулья,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пяльцы, ножницы, швейные машины, столы, стулья, карандаши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Бисероплетение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прялка (спиннер), станок, бисерная иголка, станок для плетения плоских картин, крючок, ножницы, круглогубцы, плоскогубцы, кусачки, пинцет, булавка, кисти, бисер, бусины, стеклярус, кримп, зажимы, пины, обниматели, соединительные колечки, коннектор, спейсер цепочка, карабин, замочек-застежка, концевик, держатель, основы для украшений</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спицы, крючки, булавки, иглы, устройство для изготовления помпонов, маркеры, счетчики рядов, приспособления для плетения шнуров, разделитель нитей, кольца для обвязывания крючком, устройство для изготовления цветков</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 войлока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иглы, подложки, наперстки, фильцевальная машинка, пуходерка, ножницы, карандаши, емкости для жидкостей, фартуки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по дереву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стамески, молотки, пила, лобзик, милка, ножи, станки, мини-дрели (бормашины), фрезеры для резьбы, электролобзики, шлифовальные машины, скобель, стусло, струбцины, тиски, зажимы, линейка, угольник, транспортир, ярунок, малка, отвес, юстир, уровень, кронциркуль, штангенциркуль, нутромер, рейсмус, циркуль, рулетка, карандаши, емкости для жидкостей, фартуки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искусство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тиски, напильники, мини-дрели (бормашины), сверла, фрезы, плоскогубцы, круглогубцы, ножницы, кусачки, лупы, бинокуляры,</w:t>
            </w:r>
          </w:p>
          <w:p>
            <w:pPr>
              <w:spacing w:after="20"/>
              <w:ind w:left="20"/>
              <w:jc w:val="both"/>
            </w:pPr>
            <w:r>
              <w:rPr>
                <w:rFonts w:ascii="Times New Roman"/>
                <w:b w:val="false"/>
                <w:i w:val="false"/>
                <w:color w:val="000000"/>
                <w:sz w:val="20"/>
              </w:rPr>
              <w:t>
микроскопы, карандаши, кисти, полировальное и шлифовальное оборудование, шлифовальные круги, щетки компьютер, инструменты для гравировки и плавки металла, емкости для жидкостей, фартуки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Лоскутное шитье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иглы, швейные машины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кожи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коврик-мат, ножи для резки,</w:t>
            </w:r>
          </w:p>
          <w:p>
            <w:pPr>
              <w:spacing w:after="20"/>
              <w:ind w:left="20"/>
              <w:jc w:val="both"/>
            </w:pPr>
            <w:r>
              <w:rPr>
                <w:rFonts w:ascii="Times New Roman"/>
                <w:b w:val="false"/>
                <w:i w:val="false"/>
                <w:color w:val="000000"/>
                <w:sz w:val="20"/>
              </w:rPr>
              <w:t>
линейка, маркер для кожи, шило, ножницы, иглы, молоток, стамески, пробойники, тески, емкости для жидкостей, фартуки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краски для батика, кисти, инструменты для холодного и горячего батика, емкости для жидкостей, фартуки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моделирование, оригами</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ножницы, ножи, доски, линейки, кисти, карандаши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театра и кино</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 и сценическая речь</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ширма, реквизиты, костюмы, зеркала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инструменты и предметы в зависимости от вида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Кукловождение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куклы, ширмы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Режиссерское искусство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графика, анимация и мультипликация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Видео-съемка и монтаж</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видеокамеры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современной АРТ-индустрии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кисти, лампа, зеркала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Модельное искусство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Подиум, стулья, звуковое оборудование</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одежды, кройка и шитье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швейные машины, светильники, ножницы, оверлог, утюг, манекен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секаторы, пластмассовые цветы, ножницы, кусачки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Вокальные кружки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звуковое оборудование с микрофонами, фортепиано или другой родственный инструмент, звукопоглощающая ткань на стенах, зеркала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хоровой ансамбль</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фортепиано или другой родственный инструмент, звукопоглощающая ткань на стенах, зеркала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пение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столы, пюпитры, аккомпанирующий инструмент (если требуется), звукопоглощающая ткань на стенах, зеркала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инструментального исполнительства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Клавишные инструменты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фортепиано или другой родственный инструмент, звукопоглощающая ткань на стенах</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Струнные инструменты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Духовые инструменты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инструменты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Ударные инструменты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ансамбль</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школьная или маркерная доска, пюпитры, домбра, звукопоглощающая ткань на стенах, зеркала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музейного дела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гид (экскурсовод)</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 интернет</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карты, шпатели, лопаты, ковшовый шнек, совок, поддон, просеиватель, флотационное устройство, кисти, весы, перчатки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культурных ценностей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ручка pH-измеритель, Станок для шифрования переплетной кожи, Электрическая люминесцентная пленка, Аэрозольный генератор реставрационный, Генератор пара, Реставрационный шпатель, Очиститель реставрационный, Музейный Пылесос, Парогенератор-очиститель с функцией всасывания, Реставрационный лазер, Реставрационный Паровой Карандаш, Реставрационные утюжки, прессы, ванны, сушилки, мольберты, резаки, столярные инструменты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кружки</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 домбра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чтение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искусство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трибуны</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Критерий оценки уполномоченным органом в области культуры сложности оснащения и обслуживания инфраструктуры для проведения занятий имеет следующий допустимый перечень значений:</w:t>
      </w:r>
    </w:p>
    <w:p>
      <w:pPr>
        <w:spacing w:after="0"/>
        <w:ind w:left="0"/>
        <w:jc w:val="both"/>
      </w:pPr>
      <w:r>
        <w:rPr>
          <w:rFonts w:ascii="Times New Roman"/>
          <w:b w:val="false"/>
          <w:i w:val="false"/>
          <w:color w:val="000000"/>
          <w:sz w:val="28"/>
        </w:rPr>
        <w:t>"очень низкая" - инфраструктура, которая отвечает критерию пешей доступности и может функционировать на базе многоквартирных жилых домов, в подвальных, цокольных помещениях, в том числе в жилых помещениях и квартирах;</w:t>
      </w:r>
    </w:p>
    <w:p>
      <w:pPr>
        <w:spacing w:after="0"/>
        <w:ind w:left="0"/>
        <w:jc w:val="both"/>
      </w:pPr>
      <w:r>
        <w:rPr>
          <w:rFonts w:ascii="Times New Roman"/>
          <w:b w:val="false"/>
          <w:i w:val="false"/>
          <w:color w:val="000000"/>
          <w:sz w:val="28"/>
        </w:rPr>
        <w:t>"низкая" - инфраструктура, которая отвечает критерию пешей доступности и может функционировать на базе многоквартирных жилых домов, в подвальных, цокольных помещениях;</w:t>
      </w:r>
    </w:p>
    <w:p>
      <w:pPr>
        <w:spacing w:after="0"/>
        <w:ind w:left="0"/>
        <w:jc w:val="both"/>
      </w:pPr>
      <w:r>
        <w:rPr>
          <w:rFonts w:ascii="Times New Roman"/>
          <w:b w:val="false"/>
          <w:i w:val="false"/>
          <w:color w:val="000000"/>
          <w:sz w:val="28"/>
        </w:rPr>
        <w:t>"средняя" - инфраструктура, которая отвечает критерию пешей доступности, но ввиду наличия специфичного оборудования может быть развернута только на базе действующей инфраструктуры организаций образования, объектов и сооружений организаций культуры и 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подушевого</w:t>
            </w:r>
            <w:r>
              <w:br/>
            </w:r>
            <w:r>
              <w:rPr>
                <w:rFonts w:ascii="Times New Roman"/>
                <w:b w:val="false"/>
                <w:i w:val="false"/>
                <w:color w:val="000000"/>
                <w:sz w:val="20"/>
              </w:rPr>
              <w:t>нормативного финансирования</w:t>
            </w:r>
            <w:r>
              <w:br/>
            </w:r>
            <w:r>
              <w:rPr>
                <w:rFonts w:ascii="Times New Roman"/>
                <w:b w:val="false"/>
                <w:i w:val="false"/>
                <w:color w:val="000000"/>
                <w:sz w:val="20"/>
              </w:rPr>
              <w:t>государственного творческого заказа</w:t>
            </w:r>
          </w:p>
        </w:tc>
      </w:tr>
    </w:tbl>
    <w:bookmarkStart w:name="z97" w:id="49"/>
    <w:p>
      <w:pPr>
        <w:spacing w:after="0"/>
        <w:ind w:left="0"/>
        <w:jc w:val="left"/>
      </w:pPr>
      <w:r>
        <w:rPr>
          <w:rFonts w:ascii="Times New Roman"/>
          <w:b/>
          <w:i w:val="false"/>
          <w:color w:val="000000"/>
        </w:rPr>
        <w:t xml:space="preserve"> Список значений корректирующего коэффициента КРЕГИОН</w:t>
      </w:r>
    </w:p>
    <w:bookmarkEnd w:id="49"/>
    <w:p>
      <w:pPr>
        <w:spacing w:after="0"/>
        <w:ind w:left="0"/>
        <w:jc w:val="both"/>
      </w:pPr>
      <w:r>
        <w:rPr>
          <w:rFonts w:ascii="Times New Roman"/>
          <w:b w:val="false"/>
          <w:i w:val="false"/>
          <w:color w:val="ff0000"/>
          <w:sz w:val="28"/>
        </w:rPr>
        <w:t xml:space="preserve">
      Сноска. Приложение 3 - в редакции приказа Министра культуры и спорта РК от 15.09.2022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