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9a45d" w14:textId="6a9a4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1 апреля 2015 года № 299 "Об утверждении Правил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26 апреля 2021 года № 195. Зарегистрирован в Министерстве юстиции Республики Казахстан 27 апреля 2021 года № 22626.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промышленности и строительства РК от 15.05.2026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01.07.2026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 апреля 2015 года № 299 "Об утверждении Правил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 (зарегистрирован в Реестре государственной регистрации нормативных правовых актов за № 10722)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57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туризма на территории Мангистауской области, финансируемым за счет государственных инвестиций и средств квазигосударственного сектора.";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69-1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туризма на территории Мангистауской области по предложению уполномоченного органа в области туристской деятельности и согласованию уполномоченного органа по делам архитектуры, градостроительства и строительства, финансируемым за счет частных инвестиций.".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