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627f" w14:textId="32e6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апреля 2021 года № 189. Зарегистрирован в Министерстве юстиции Республики Казахстан 27 апреля 2021 года № 22623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Республики Казахстан за № 10795):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производит замену строительных материалов, оборудований, изделий и конструкций казахстанского производства на импортного производителя по согласованию с разработчиком проектно-сметной документации при условии соответствия техническим характеристикам и не превышающей стоимостных показателей в соответствии с проектно-сметной документацией в случае приостановленных (ликвидированных), отсутствующих производств или если объем производства не покрывает необходимую потребность товаров, работ и услуг с письменным подтверждением отечественных товаропроизводителей об отсутствии возможности поставки в требуемые для строительства сроки согласно, утвержденного плана производства работ, при этом должен обратиться к отечественным товаропроизводителям для объектов, со сроком строительства/модернизации/реконструкции которых: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превышает 6 месяцев - не позднее 30 календарных дней с даты вступления в силу договора подряда;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месяцев до 1 года - не позднее 45 календарных дней с даты вступления в силу договора подряда;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 года - не позднее 60 календарных дней с даты вступления в силу договора подряда.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предоставления письменного подтверждения отечественным товаропроизводителем составляет 5 рабочих дней с момента обращения заказчика (подрядчика). В случае непредставления письменного подтверждения отечественным товаропроизводителем в срок, заказчик (подрядчик) производит замену без соответствующего подтверждения. При этом оформляется протокол, утверждаемый заказчиком, подписываемый подрядчиком, авторским и техническим надзором;";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приказу, изложить в новой редакции согласно приложению к настоящему приказу.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за № 10666):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производственные объекты не указанные в настоящих Правилах, обладающие признаками, установленными статьей 70 и 71 Закона Республики Казахстан "О гражданской защите", и идентифицируемые как таковые в соответствии с Приказом № 353;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10 000 м3 (метров кубических) и более;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10 000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Iа (количеством полос дорожного движения 3 и более в каждом направлении) и сооружения на них;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10 000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10 000;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10 000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более 0,15 гектара;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(включительно);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(Киловатт) для субъектов предпринимательства;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 (включительно);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площадоки, тротуары, мощение вокруг зданий (сооружений);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конструкций;сети электроснабжения с установленной мощностью до 200 кВт (Киловатт) для субъектов предпринимательства;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изменение на казахском языке, текст на русском языке не меняется.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Атамкулов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заказчика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бизнес идентификационный номер или индивидуальный идентификационный номер, адрес, данные о средствах связи) 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Подрядчик: ___________________________________________________________________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бизнес идентификационный номер или индивидуальный идентификационный номер, адрес, данные о средствах связи) 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Стройка: _____________________________________________________________________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(наименование, адрес) 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Объект: _____________________________________________________________________ 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(наименование,) 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подряда (контракт) №_______ от _____________</w:t>
      </w:r>
    </w:p>
    <w:bookmarkEnd w:id="185"/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за _______________________________________________ (месяц, год) на ______________________________ работы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Составлен (а) в текущих ценах на 20___ год. тенге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31"/>
        <w:gridCol w:w="2031"/>
        <w:gridCol w:w="1668"/>
        <w:gridCol w:w="1305"/>
        <w:gridCol w:w="1305"/>
        <w:gridCol w:w="1306"/>
        <w:gridCol w:w="1306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поз. по смете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норм, код ресурса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рабочих строителей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машинистов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2116"/>
        <w:gridCol w:w="2122"/>
        <w:gridCol w:w="34"/>
        <w:gridCol w:w="360"/>
        <w:gridCol w:w="51"/>
        <w:gridCol w:w="3790"/>
        <w:gridCol w:w="24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расходы,</w:t>
            </w:r>
          </w:p>
        </w:tc>
        <w:tc>
          <w:tcPr>
            <w:tcW w:w="3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с НР и СП, тенге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рабочих строителей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машинистов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мебель, инвентарь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прибыль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(Подрядчик)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(наименование организации, бизнес-идентификационный номер или индивидуальный идентификационный номер)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(наименование организации, бизнес-идентификационный номер или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9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наличии), индивидуальный идентификационный номер, № аттестата,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Разработчики проекта строительства или эксперт(ы) авторского надзора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наличии), индивидуальный, идентификационный номер, № аттестата или приказа,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1. Форма применяется для актов выполненных работ, составленным по сметам с использованием ресурсного метода.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графе 14 указываются сведения по тем материальным ресурсам и оборудованию, которые в акте выполненных работ учитываются отдельной строкой.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Ведомость материальных ресурсов и оборудования к Акту выполненных работ по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(наименование здания, сооружения, объекта, стройки)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Основание: Акт выполненных работ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304"/>
        <w:gridCol w:w="1304"/>
        <w:gridCol w:w="1304"/>
        <w:gridCol w:w="1304"/>
        <w:gridCol w:w="2749"/>
        <w:gridCol w:w="2988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ресурсов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ресурсов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товара (страна-изготовитель)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Материалы (в ранжированном порядке)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(в ранжированном порядке)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