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8167" w14:textId="bbc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апреля 2021 года № 326. Зарегистрирован в Министерстве юстиции Республики Казахстан 27 апреля 2021 года № 22621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под № 20610)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оказания государственной услуги "Государственная регистрация прав (обременений прав) на недвижимое имущество", утвержденных указанным приказом: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регистрация осуществляется на основании электронной копии правоустанавливающего документа, поступающего в регистрирующий орган посредством информационной системы правового кадастра.".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оказания государственной услуги с момента поступления заявления услугодателю составляет три рабочих дня, а в случае государственной регистрации по нотариально не удостоверенной сделке государственная услуга оказывается в течение одного рабочего дня с момента поступления заявления услугодателю.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регистрация производится не позднее одного рабочего дня,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прекращения обременений, а также юридических притязаний производится в течение одного рабочего дня с момента поступления заявления в регистрирующий орган.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через услугодателя не входит в срок оказания государственной услуги."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(обременений) на недвижимое имущество":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10460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при обращении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государственной регистрации возникновения, изменения или прекращения прав (обременений прав) на недвижимое имущество и иных объектов государственной регистрации, за исключением нотариально не удостоверенных сделок, а также регистрации прекращения обременений и юридических притязаний – в течение трех рабочих дней с момента поступления заявления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не входит в срок оказания государственной услуги, при этом результат оказания государственной услуги предоставляет за день до окончания срока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государственной регистрации по нотариально не удостоверенной сделке, а также прекращения обременений и юридических притязаний – в течение одного рабочего дня с момента поступления заявления к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в случае обращения услугополучателя к услугодателю через Портал указанный срок в течении трех рабочих дней исчисляется с момента подтверждения оплаты через платежный шлюз электронного правительства.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услугополучателем услугодателю –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приостанавливается не более чем на один месяц в следующих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постановлению (определению) суда на основании исковых и иных заявлений (жалоб), поданных в суд;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соответствии с актами прокурорского надзора до устранения нарушения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представления заявителем документов, необходимых для государственной регистрации, если отсутствие необходимых документов не явилось основанием для отказа в приеме документов на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разъяснений или истребования от государственных органов необходимой информации в связи с ее отсутствием в документах, исходящих от таких органов, или наличием противоречий в таких документах, если указанные обстоятельства не явились основаниями для отказа в приеме документов на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несоответствии объекта регистрации, устанавливаемого на основании правоустанавливающих документов, и объекта регистрации, указанного в заявлении, для устранения противоречия между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неполной оплате за государственную регистрацию прав на недвижимое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регистрация не приостанавливается по основаниям, указанным в подпунктах 4) и 6) пункта 3 настоящего стандарта государственной услуги.</w:t>
            </w:r>
          </w:p>
          <w:bookmarkEnd w:id="12"/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2021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