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bb0c" w14:textId="420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вознаграждения авторам за приобретение на определенный срок имущественных прав на общественно значимую литературу, а также экспертам за представление экспертного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апреля 2021 года № 104. Зарегистрирован в Министерстве юстиции Республики Казахстан 23 апреля 2021 года № 22604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19-2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вознаграждения авторам за приобретение на определенный срок имущественных прав на общественно значимую литературу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вознаграждения экспертам за представление экспертного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2021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104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вознаграждения авторам за приобретение на определенный срок имущественных прав на общественно значимую литературу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7738"/>
        <w:gridCol w:w="1751"/>
        <w:gridCol w:w="1752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литературы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единицы измерения в минимальной заработной плате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Энциклопедическая и справочная литература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авторский лист*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детей и юношества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культуре и искусстве, в том числе нотная литература (в нотных произведениях ноты составляют не менее 50% от общего объема произведения)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посвященная юбилеям и памятным датам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июля 2017 года № 210 "Об утверждении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установлении критериев ее отбора" (зарегистрирован в Реестре государственной регистрации нормативных правовых актов за № 15467), объем литературы измеряется в авторских листах, который равен: проза – 40 000 знакам, поэзия – 700 стихотворным строкам. Объем фотоальбома, изоальбома и книги-альбома измеряется в авторских листах, который равен 3000 квадратным сантиметрам площади изображения иллюстрационного и изобразительного материала.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104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вознаграждения экспертам за представление экспертного заключения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7738"/>
        <w:gridCol w:w="1751"/>
        <w:gridCol w:w="1752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литературы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Энциклопедическая и справочная литература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авторский лист*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детей и юношества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культуре и искусстве, в том числе нотная литература (в нотных произведениях ноты составляют не менее 50% от общего объема произведения)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посвященная юбилеям и памятным датам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июля 2017 года № 210 "Об утверждении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установлении критериев ее отбора" (зарегистрирован в Реестре государственной регистрации нормативных правовых актов за № 15467), объем литературы измеряется в авторских листах, который равен: проза – 40 000 знакам, поэзия – 700 стихотворным строкам. Объем фотоальбома, изоальбома и книги-альбома измеряется в авторских листах, который равен 3000 квадратным сантиметрам площади изображения иллюстрационного и изобразительного материала.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