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19d4" w14:textId="43a1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механизированными и материальными средствами, деревообрабатывающими станками объектов хранения боеприпасов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19 апреля 2021 года № 235. Зарегистрирован в Министерстве юстиции Республики Казахстан 23 апреля 2021 года № 22601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7 января 2005 года "Об обороне и Вооруженных Силах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 снабжения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механизированными и материальными средствами, деревообрабатывающими станками объектов хранения боеприпасов Вооруженных Сил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2021 года № 235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механизированными и материальными средствами, деревообрабатывающими станками объектов хранения боеприпасов Вооруженных Сил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Нормы снабжения механизированными и материальными средствами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4399"/>
        <w:gridCol w:w="334"/>
        <w:gridCol w:w="1513"/>
        <w:gridCol w:w="613"/>
        <w:gridCol w:w="1638"/>
        <w:gridCol w:w="3191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нормы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Сенокосилка (навесная)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базу хранения оружия и боеприпасов *)</w:t>
            </w:r>
          </w:p>
          <w:bookmarkEnd w:id="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 травы на объектах хранения боеприпасов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Сенокосилка устанавливается на тракторной технике и предназначена для покоса травы на объектах хранения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Сенокосилка ручная (триммер)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каждого начальника склада)</w:t>
            </w:r>
          </w:p>
          <w:bookmarkEnd w:id="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предназначен для покоса травы вокруг хранилищ.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 (навесной)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базу хранения оружия и боеприпасов *)</w:t>
            </w:r>
          </w:p>
          <w:bookmarkEnd w:id="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Опашка земли на объектах хранения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 (навесной) устанавливается на тракторную технику и предназначен для разрыхления почвы на глубину до 27 сантиметров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Лемех к плугу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базу хранения оружия и боеприпасов *)</w:t>
            </w:r>
          </w:p>
          <w:bookmarkEnd w:id="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Лемех крепится к плугу для разрыхления почвы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ручная для перевозки боеприпасов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каждое хранилище**)</w:t>
            </w:r>
          </w:p>
          <w:bookmarkEnd w:id="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боеприпасов внутри хранилищ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двухколесная (четырехколесная), облегченная, предназначена для перемещения боеприпасов внутри хранилищ.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Тачка механическая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(тележка гидравлическая)</w:t>
            </w:r>
          </w:p>
          <w:bookmarkEnd w:id="17"/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каждое хранилище**)</w:t>
            </w:r>
          </w:p>
          <w:bookmarkEnd w:id="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боеприпасов внутри хранилищ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(от трех до шести колес), облегченная с гидравлическим подъемником, предназначена для погрузочно-разгрузочных работ и транспортировки боеприпасов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шлифовальная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отдел или службу по ремонту укупорок)</w:t>
            </w:r>
          </w:p>
          <w:bookmarkEnd w:id="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Шлифование и зачистка изделий из металлаи дерева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шлифовальная предназначена для шлифования и зачистки изделий из металла и дерева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Пломбиратор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каждого начальника склада и председателю внутри проверочной комиссии)</w:t>
            </w:r>
          </w:p>
          <w:bookmarkEnd w:id="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Опломбирование ящиков, сейфов, помещений, различных дверей штабелей с оружием и боеприпасами на местах хранения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Пломбиратор предназначен для опломбирования свинцовыми пломбами ящиков, сейфов, помещений, различных дверей, с кулачковым механизмом сжатия, с способностью маркировки и гравировки, и со съемными плашками (оттисками)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Стремянка (лестница) с площадкой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каждое хранилище**)</w:t>
            </w:r>
          </w:p>
          <w:bookmarkEnd w:id="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с верхними рядами и штабелями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Стремянка (лестница) с площадкой предназначена для снятия и укладки ящиков с оружием и боеприпасами с верхних рядов штабеля (стеллажа)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 (доска не обрезная)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кубический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базу хранения оружия и боеприпасов *)</w:t>
            </w:r>
          </w:p>
          <w:bookmarkEnd w:id="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ящиков (укупорок) для различных видов боеприпасов и ремонта подкладочных материалов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 (доска не обрезная) предназначендля ремонта ящиков (укупорки), подкладки и в виде крепежных материалов (реек, бруса)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 аккумуляторный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каждого начальника склада и плотника)</w:t>
            </w:r>
          </w:p>
          <w:bookmarkEnd w:id="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организации, слесарных и плотнических работ (в цехе ремонта укупорок и в хранилищах)</w:t>
            </w:r>
          </w:p>
        </w:tc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 предназначен для ремонта ящиков (укупорки), усиления крепления металлических фурнитур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 электрически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каждого плотника)</w:t>
            </w:r>
          </w:p>
          <w:bookmarkEnd w:id="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Навесной замок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каждые ворота и на каждую калитку в хранилищах с оружием и боеприпасами)</w:t>
            </w:r>
          </w:p>
          <w:bookmarkEnd w:id="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военного имущества на объектах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военного имущества на объектах хранения</w:t>
            </w:r>
          </w:p>
          <w:bookmarkEnd w:id="26"/>
        </w:tc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Замок предназначен для закрытия ворот и дверей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Замок предназначен для закрытия ворот и дверей</w:t>
            </w:r>
          </w:p>
          <w:bookmarkEnd w:id="27"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замок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каждые ворота (двери) хранилищ с оружием и боеприпасами)</w:t>
            </w:r>
          </w:p>
          <w:bookmarkEnd w:id="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 из брезента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каждый штабель с боеприпасами на площадках открытого хранения)</w:t>
            </w:r>
          </w:p>
          <w:bookmarkEnd w:id="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боеприпасов и военного имущества на площадках открытого хранения</w:t>
            </w:r>
          </w:p>
        </w:tc>
        <w:tc>
          <w:tcPr>
            <w:tcW w:w="3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защиты военного имущества на площадках открытого хранения от воздействия атмосферных осадков и прямых солнечных лучей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(водостойкий, огнеупорный)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буксируемую артиллерию, самоходную артиллерию)</w:t>
            </w:r>
          </w:p>
          <w:bookmarkEnd w:id="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железный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каждого взвода)</w:t>
            </w:r>
          </w:p>
          <w:bookmarkEnd w:id="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патронов россыпью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железный предназначен для хранения патронов к стрелковому оружию россыпью в комнате для хранения оружия и на складах текущего довольствия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измерения влажности в хранилище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каждое хранилище**)</w:t>
            </w:r>
          </w:p>
          <w:bookmarkEnd w:id="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 и температуры воздуха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контроля и измерения влажности воздуха на складах с ракетно-артиллерийским вооружением и боеприпасами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каждое хранилище**)</w:t>
            </w:r>
          </w:p>
          <w:bookmarkEnd w:id="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измерения температуры воздуха в хранилищах ракетно-артиллерийским вооружением и боеприпасами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переносной аккумуляторный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каждое хранилище**)</w:t>
            </w:r>
          </w:p>
          <w:bookmarkEnd w:id="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темных мест в хранилищах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переносной аккумуляторный предназначен для освещения видимости темных местах склада (хранилища)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электрическая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одного плотника, слесаря)</w:t>
            </w:r>
          </w:p>
          <w:bookmarkEnd w:id="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плотницких работ с древесиной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электрическая циркулярная с диском предназначена для распила пиломатериалов, фанер, досок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Краскопульт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одного плотника, слесаря)</w:t>
            </w:r>
          </w:p>
          <w:bookmarkEnd w:id="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Распыление лакокрасочных материалов на поверхность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Краскопульт предназначен для равномерного распыления краски различного типа на обработанную поверхность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плотника (отвертка, рулетка, ножовка по дереву, молоток, гвоздодер, кусачки боковая, рубанок металлический, угольник столярный, штангенциркуль, топор, щетка, киянка, струбцина, уровень строительный, плоскогубцы, стамеска, сумка для инструментов)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каждое хранилище**)</w:t>
            </w:r>
          </w:p>
          <w:bookmarkEnd w:id="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ремонтных и восстановительных работ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плотника предназначен для обеспечения и выполнения производственно-складской деятельности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Нормы снабжения деревообрабатывающими станками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1524"/>
        <w:gridCol w:w="979"/>
        <w:gridCol w:w="1252"/>
        <w:gridCol w:w="1793"/>
        <w:gridCol w:w="1797"/>
        <w:gridCol w:w="3704"/>
      </w:tblGrid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нормы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Циркулярный станок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слесарных и плотнических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слесарных и плотнических работ</w:t>
            </w:r>
          </w:p>
          <w:bookmarkEnd w:id="39"/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деревообрабатывающего оборудования позволяет производить различные плотницкие, слесарные работы при обработке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деревообрабатывающего оборудования позволяет производить различные плотницкие, слесарные работы при обработке древесины</w:t>
            </w:r>
          </w:p>
          <w:bookmarkEnd w:id="40"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Фрезерный станок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Фуговальный станок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Поперечный настольный станок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и универсальный деревообрабатывающий станок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Сверлильный станок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Точильный станок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*база хранения оружия и боеприпасов- воинская часть для приема, хранения, учета, выдачи войскам вооружения и боеприпасов, а также для производство работ по ремонту и изготовлению некоторых деталей к ним, состоящая из хранилищ по обеспечению длительного хранения вооружения и боеприпасов.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хранилище специально оборудованное сооружение (помещение), предназначенное для хранения и обеспечения сохранности вооружения и боеприпасов, входящая в состав склад ракетно-артиилерийского вооружения и базу хранения;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склад ракетно-артиллерийского вооружения– комплекс хранилищ, сооружений и площадок, предназначенных для хранения ракетно-артиилерийского вооружения и проведения регламентных, погрузочно-разгрузочных, транспортировочных работ, а также прилегающая охраняемая территория с подъездными путями.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