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d745" w14:textId="fffd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сбора административных данных и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апреля 2021 года № 37. Зарегистрировано в Министерстве юстиции Республики Казахстан 22 апреля 2021 года № 22596.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18 декабря 2000 года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постановлений Правления Национального Банка Республики Казахстан, в которые вносятся изменения и дополнения по вопросам сбора административных данных и представления отчетности,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 № 37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сбора административных данных и представления отчетности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(зарегистрировано в Реестре государственной регистрации нормативных правовых актов под № 14365, опубликовано 14 ноября 2016 года в информационно-правовой системе "Әділет") следующее изменение: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утвержденных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Распределение институциональных единиц по кодам секторов экономики для использования в платежных документах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представлению банками второго уровня, Банком Развития Казахстана, филиалами банков-нерезидентов Республики Казахстан, филиалами страховых (перестраховочных) организаций-нерезидентов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сектора, утвержденной постановлением Правления Национального Банка Республики Казахстан от 29 июня 2018 года № 139, зарегистрированным в Реестре государственной регистрации нормативных правовых актов под № 17274.".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229 "Об утверждении Правил о минимальных резервных требованиях" (зарегистрировано в Реестре государственной регистрации нормативных правовых актов под № 19679, опубликовано 9 декабря 2019 года в Эталонном контрольном банке нормативных правовых актов Республики Казахстан) следующее изменение: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минимальных резервных требованиях, утвержденных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Минимальные резервные требования рассчитываются на основе ежедневных сведений, представляемых в Национальный Банк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представлению банками второго уровня, Банком Развития Казахстана, филиалами банков-нерезидентов Республики Казахстан, филиалами страховых (перестраховочных) организаций-нерезидентов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сектора, утвержденной постановлением Правления Национального Банка Республики Казахстан от 29 июня 2018 года № 139 (зарегистрировано в Реестре государственной регистрации нормативных правовых актов под № 17274).".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дополнения по вопросам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отчетности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постановлений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дополнения по вопросам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постановлений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дополнения по вопросам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отчетности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постановлений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дополнения по вопросам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постановлений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дополнения по вопросам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