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492" w14:textId="9f0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7-1/69 "Об утверждении квалификационных требований, предъявляемых к деятельности в области ветеринарии,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апреля 2021 года № 131. Зарегистрирован в Министерстве юстиции Республики Казахстан 22 апреля 2021 года № 22587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"Об утверждении квалификационных требований, предъявляемых к деятельности в области ветеринарии, и перечня документов, подтверждающих соответствие им" (зарегистрирован в Реестре государственной регистрации нормативных правовых актов № 10898, опубликован 18 мая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и перечень документов, подтверждающих соответствие им для осуществления деятельности в области ветеринарии по производству препаратов ветеринарного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и перечень документов, подтверждающих соответствие им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и перечень документов, подтверждающих соответствие им для осуществления деятельности в области ветеринарии по производству препаратов ветеринарного назначения,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и перечень документов, подтверждающих соответствие им для осуществления деятельности в области ветеринарии по ветеринарно-санитарной экспертизе продукции и сырья животного происхождения, утвержденные указанным приказом, 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6779"/>
        <w:gridCol w:w="3566"/>
        <w:gridCol w:w="1647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отдела) по производству;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вивария;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изоляторов;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подразделений производственного контроля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термостатной комнаты, снабженной регистрирующими температуру и влажность (при необходимости) датчиками;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моечной − для мойки и заготовки посуды;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помещения для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складского помещения для хранения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вод.</w:t>
            </w:r>
          </w:p>
          <w:bookmarkEnd w:id="16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  <w:bookmarkEnd w:id="17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  <w:bookmarkEnd w:id="18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отдела) по производству;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подразделений производственного контроля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моечной − для мойки и заготовки посуды;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помещений для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складского помещения для хранения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вод.</w:t>
            </w:r>
          </w:p>
          <w:bookmarkEnd w:id="19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20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  <w:bookmarkEnd w:id="21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  <w:bookmarkEnd w:id="22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23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  <w:bookmarkEnd w:id="24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  <w:bookmarkEnd w:id="25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26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  <w:bookmarkEnd w:id="27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– для мойки и заготовки посуды;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  <w:bookmarkEnd w:id="28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29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  <w:bookmarkEnd w:id="30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измерений* и/или сертификаты о калибровке средств измерений** в соответствии с Законом Республики Казахстан от 7 июля 2000 года "Об обеспечении единства измерений" (далее – Закон), а также аттестат аккредитации испытательной лаборатории, либо договор с аккредитованной испытательной лабораторией).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документации, регламентирующей производство ветеринарных препаратов (стандарт организации по производству ветеринарного препарата, инструкция по изготовлению и контролю ветеринарного препарата, утвержденные руководителем производителя, инструкция по применению (использованию) ветеринарных препаратов, утвержденная руководителем производителя, паспорта на производственные и контрольные штаммы микроорганизмов).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руководителей и специалистов: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  <w:bookmarkEnd w:id="31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Закону;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ветеринарии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</w:t>
            </w:r>
          </w:p>
        </w:tc>
      </w:tr>
    </w:tbl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производству препаратов ветеринарного назначения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 требованиям и нормативам набора технологического оборудования, выданном государственным ветеринарно-санитарным инспектором соответствующей административно-территориальной единицы: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ветеринарно-санитарного заключения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________________________________________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измерений* и/или сертификаты 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2000 года "Об обеспечении единства измерений" (далее – Закон), а также аттестат аккредитации испытательной лаборатории, либо договор с аккредитованной испытательной лабораторией):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измерений: 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 или документ, подтверждающий законные права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краткая характеристика средств измерений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средств измерений___________________________________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выпуска и страна-производитель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 и дата инвентаризации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технического паспорта _____________________________________</w:t>
      </w:r>
    </w:p>
    <w:bookmarkEnd w:id="41"/>
    <w:bookmarkStart w:name="z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эксплуатационных паспортов заводов-изготовителей на приборы контроля, вспомогательные материалы, оборудование, заверенные подписью услугополучателя: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краткая характеристика приборов контроля, вспомогательных материалов и оборудования___________________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паспорта_________________________________________________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паспорта_____________________________________________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паспорт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оборудования_________________________________________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сертификаты о поверке и (или) оттиски поверительного клейма на средствах измерений* и/или сертификаты о калибровке средств измерений**: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сертификатов__________________________________________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сертификаты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сертификатов с_________ до____________________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Закону; 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 аккредитации испытательной лаборатории, либо сведения о заключенных договорах с аккредитованной испытательной лабораторией: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аттестата аккредитации испытательной лаборатории___________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аттестат аккредитации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документа с_________ до_______________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с аккредитованной испытательной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договора с_________ до_____________________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нормативно-технической документации, регламентирующей производство ветеринарных препаратов: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организации по производству ветеринарного препарата, инструкция по изготовлению и контролю ветеринарного препарата, утвержденные руководителем производителя (да/нет)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инструкция по применению (использованию) ветеринарных препаратов,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утвержденная руководителем производителя (да/нет)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паспорта на производственные и контрольные штаммы микроорганизмов: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штамма_________________________________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штамма______________________________________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условное обозначение________________________________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кем получен штамм__________________________________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получения_____________________________________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каких животных получен штамм__________________________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 какого учреждения получен штамм________________________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 материала__________________________________________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(вид, фасовка, способ стабилизации)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серологические свойства___________________________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титрования______________________________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юридических лиц: 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и(или) техническое и профессиональное образование (колледж) по специальности "ветеринария"; 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 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лет: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 и специалистов: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специальность и квалификация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диплома о высшем/среднем образовании по профилю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диплома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сведения о прохождении специализации/повышения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учреждения, где проводилась специализации/повышение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дисциплина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сертификата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сертификата_______________________________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194"/>
        <w:gridCol w:w="4605"/>
        <w:gridCol w:w="2193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основании.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производственно-техническую базу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приказом Министра сельского хозяйства Республики Казахстан от 21 мая 2015 года № 7-1/453 "Об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  <w:bookmarkEnd w:id="59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производственно-технической базы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  <w:bookmarkEnd w:id="60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измерений* и/или сертификатов о калибровке средств измерений** в соответствии с Законом Республики Казахстан от 7 июля 2000 года "Об обеспечении единства измерений" (далее – Закон), наличие стандартных тестов для проведения ветеринарно-санитарной экспертизы.</w:t>
            </w:r>
          </w:p>
          <w:bookmarkEnd w:id="61"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приложению к настоящим квалификационным требованиям.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стажом работы по специальности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лет.</w:t>
            </w:r>
          </w:p>
          <w:bookmarkEnd w:id="62"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приложению к настоящим квалификационным требованиям.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Закону; 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ветеринарии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</w:tr>
    </w:tbl>
    <w:bookmarkStart w:name="z1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ветеринарно-санитарном заключении о соответствии ветеринарным требованиям и нормативам набора технологического оборудования, выданном государственным ветеринарно-санитарным инспектором соответствующей административно-территориальной единицы: 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ветеринарно-санитарного заключения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___________________________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происхождения). 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наличие приборов контроля, вспомогательных материалов и оборудования, заверенных подписью услугополучателя, наличие сертификатов о поверке и (или) оттисков поверительного клейма на средствах измерений* и/или сертификатов 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2000 года "Об обеспечении единства измерений" (далее – Закон), наличие стандартных тестов для проведения ветеринарно-санитарной экспертизы: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 да/нет (указать наименование документа):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измерений: 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 или документ, подтверждающий законные права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краткая характеристика средств измерений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средств измерений___________________________________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выпуска и страна-производитель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 и дата инвентаризации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технического паспорта _____________________________________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эксплуатационных паспортов заводов-изготовителей на приборы контроля, вспомогательные материалы, оборудование, заверенные подписью услугополучателя: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краткая характеристика приборов контроля, вспомогательных материалов и оборудования___________________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паспорта_____________________________________________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паспорта_____________________________________________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паспорт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оборудования_________________________________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сертификаты о поверке и (или) оттиски поверительного клейма на средствах измерений* и/или сертификаты о калибровке средств измерений**: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сертификатов__________________________________________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сертификаты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сертификатов с_________ до____________________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Закону; 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стандартных тестов для проведения ветеринарно-санитарной экспертизы на рынках _______________________________________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стажа работы по специальности не менее 3 (трех) лет.</w:t>
      </w:r>
    </w:p>
    <w:bookmarkEnd w:id="83"/>
    <w:bookmarkStart w:name="z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(пять) лет:</w:t>
      </w:r>
    </w:p>
    <w:bookmarkEnd w:id="84"/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 и специалистов: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диплома о высшем/среднем образовании по профилю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диплома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учебного заведения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сведения о прохождении специализации/повышения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где проводилась специализация/повышение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дисциплина_______________________________________________________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сертификата_____________________________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сертификата___________________________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