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abf9" w14:textId="2d2a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5 ноября 2019 года № 1223 "Об утверждении Правил составления прогнозной консолидированной финансовой отчетности по республиканскому бюджету"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апреля 2021 года № 371. Зарегистрирован в Министерстве юстиции Республики Казахстан 21 апреля 2021 года № 22584. Утратил силу приказом и.о. Министра финансов Республики Казахстан от 14 мая 2025 года № 225.</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14.05.2025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5 ноября 2019 года № 1223 "Об утверждении Правил составления прогнозной консолидированной финансовой отчетности по республиканскому бюджету" (зарегистрирован в Реестре государственной регистрации нормативных правовых актов под № 19591, опубликован 19 ноября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прогнозной консолидированной финансовой отчетности по республиканскому бюджету,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bl>
    <w:bookmarkStart w:name="z17" w:id="9"/>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_________________годы</w:t>
      </w:r>
    </w:p>
    <w:bookmarkEnd w:id="9"/>
    <w:bookmarkStart w:name="z18" w:id="10"/>
    <w:p>
      <w:pPr>
        <w:spacing w:after="0"/>
        <w:ind w:left="0"/>
        <w:jc w:val="both"/>
      </w:pPr>
      <w:r>
        <w:rPr>
          <w:rFonts w:ascii="Times New Roman"/>
          <w:b w:val="false"/>
          <w:i w:val="false"/>
          <w:color w:val="000000"/>
          <w:sz w:val="28"/>
        </w:rPr>
        <w:t>
      1. Общие сведения</w:t>
      </w:r>
    </w:p>
    <w:bookmarkEnd w:id="10"/>
    <w:bookmarkStart w:name="z19" w:id="11"/>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республиканскому бюджету предусмотрено </w:t>
      </w:r>
      <w:r>
        <w:rPr>
          <w:rFonts w:ascii="Times New Roman"/>
          <w:b w:val="false"/>
          <w:i w:val="false"/>
          <w:color w:val="000000"/>
          <w:sz w:val="28"/>
        </w:rPr>
        <w:t>статьями 61-1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Бюджетного кодекса Республики Казахстан от 4 декабря 2008 года.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11"/>
    <w:bookmarkStart w:name="z20" w:id="12"/>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12"/>
    <w:bookmarkStart w:name="z21" w:id="13"/>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13"/>
    <w:bookmarkStart w:name="z22" w:id="14"/>
    <w:p>
      <w:pPr>
        <w:spacing w:after="0"/>
        <w:ind w:left="0"/>
        <w:jc w:val="both"/>
      </w:pPr>
      <w:r>
        <w:rPr>
          <w:rFonts w:ascii="Times New Roman"/>
          <w:b w:val="false"/>
          <w:i w:val="false"/>
          <w:color w:val="000000"/>
          <w:sz w:val="28"/>
        </w:rPr>
        <w:t>
      2. Основные положения учетной политики</w:t>
      </w:r>
    </w:p>
    <w:bookmarkEnd w:id="14"/>
    <w:bookmarkStart w:name="z23" w:id="15"/>
    <w:p>
      <w:pPr>
        <w:spacing w:after="0"/>
        <w:ind w:left="0"/>
        <w:jc w:val="both"/>
      </w:pPr>
      <w:r>
        <w:rPr>
          <w:rFonts w:ascii="Times New Roman"/>
          <w:b w:val="false"/>
          <w:i w:val="false"/>
          <w:color w:val="000000"/>
          <w:sz w:val="28"/>
        </w:rPr>
        <w:t xml:space="preserve">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15"/>
    <w:bookmarkStart w:name="z24" w:id="16"/>
    <w:p>
      <w:pPr>
        <w:spacing w:after="0"/>
        <w:ind w:left="0"/>
        <w:jc w:val="both"/>
      </w:pPr>
      <w:r>
        <w:rPr>
          <w:rFonts w:ascii="Times New Roman"/>
          <w:b w:val="false"/>
          <w:i w:val="false"/>
          <w:color w:val="000000"/>
          <w:sz w:val="28"/>
        </w:rPr>
        <w:t>
      Денежные средства и их эквиваленты</w:t>
      </w:r>
    </w:p>
    <w:bookmarkEnd w:id="16"/>
    <w:bookmarkStart w:name="z25" w:id="17"/>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17"/>
    <w:bookmarkStart w:name="z26" w:id="18"/>
    <w:p>
      <w:pPr>
        <w:spacing w:after="0"/>
        <w:ind w:left="0"/>
        <w:jc w:val="both"/>
      </w:pPr>
      <w:r>
        <w:rPr>
          <w:rFonts w:ascii="Times New Roman"/>
          <w:b w:val="false"/>
          <w:i w:val="false"/>
          <w:color w:val="000000"/>
          <w:sz w:val="28"/>
        </w:rPr>
        <w:t>
      Финансовые инвестиции</w:t>
      </w:r>
    </w:p>
    <w:bookmarkEnd w:id="18"/>
    <w:bookmarkStart w:name="z27" w:id="19"/>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9"/>
    <w:bookmarkStart w:name="z28" w:id="20"/>
    <w:p>
      <w:pPr>
        <w:spacing w:after="0"/>
        <w:ind w:left="0"/>
        <w:jc w:val="both"/>
      </w:pPr>
      <w:r>
        <w:rPr>
          <w:rFonts w:ascii="Times New Roman"/>
          <w:b w:val="false"/>
          <w:i w:val="false"/>
          <w:color w:val="000000"/>
          <w:sz w:val="28"/>
        </w:rPr>
        <w:t>
      Запасы</w:t>
      </w:r>
    </w:p>
    <w:bookmarkEnd w:id="20"/>
    <w:bookmarkStart w:name="z29" w:id="21"/>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21"/>
    <w:bookmarkStart w:name="z30" w:id="22"/>
    <w:p>
      <w:pPr>
        <w:spacing w:after="0"/>
        <w:ind w:left="0"/>
        <w:jc w:val="both"/>
      </w:pPr>
      <w:r>
        <w:rPr>
          <w:rFonts w:ascii="Times New Roman"/>
          <w:b w:val="false"/>
          <w:i w:val="false"/>
          <w:color w:val="000000"/>
          <w:sz w:val="28"/>
        </w:rPr>
        <w:t>
      Основные средства</w:t>
      </w:r>
    </w:p>
    <w:bookmarkEnd w:id="22"/>
    <w:bookmarkStart w:name="z31" w:id="23"/>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23"/>
    <w:bookmarkStart w:name="z32" w:id="24"/>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24"/>
    <w:bookmarkStart w:name="z33" w:id="25"/>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5"/>
    <w:bookmarkStart w:name="z34" w:id="26"/>
    <w:p>
      <w:pPr>
        <w:spacing w:after="0"/>
        <w:ind w:left="0"/>
        <w:jc w:val="both"/>
      </w:pPr>
      <w:r>
        <w:rPr>
          <w:rFonts w:ascii="Times New Roman"/>
          <w:b w:val="false"/>
          <w:i w:val="false"/>
          <w:color w:val="000000"/>
          <w:sz w:val="28"/>
        </w:rPr>
        <w:t>
      Незавершенное строительство</w:t>
      </w:r>
    </w:p>
    <w:bookmarkEnd w:id="26"/>
    <w:bookmarkStart w:name="z35" w:id="27"/>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7"/>
    <w:bookmarkStart w:name="z36" w:id="28"/>
    <w:p>
      <w:pPr>
        <w:spacing w:after="0"/>
        <w:ind w:left="0"/>
        <w:jc w:val="both"/>
      </w:pPr>
      <w:r>
        <w:rPr>
          <w:rFonts w:ascii="Times New Roman"/>
          <w:b w:val="false"/>
          <w:i w:val="false"/>
          <w:color w:val="000000"/>
          <w:sz w:val="28"/>
        </w:rPr>
        <w:t>
      Инвестиционная недвижимость</w:t>
      </w:r>
    </w:p>
    <w:bookmarkEnd w:id="28"/>
    <w:bookmarkStart w:name="z37" w:id="29"/>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29"/>
    <w:bookmarkStart w:name="z38" w:id="30"/>
    <w:p>
      <w:pPr>
        <w:spacing w:after="0"/>
        <w:ind w:left="0"/>
        <w:jc w:val="both"/>
      </w:pPr>
      <w:r>
        <w:rPr>
          <w:rFonts w:ascii="Times New Roman"/>
          <w:b w:val="false"/>
          <w:i w:val="false"/>
          <w:color w:val="000000"/>
          <w:sz w:val="28"/>
        </w:rPr>
        <w:t>
      Нематериальные активы</w:t>
      </w:r>
    </w:p>
    <w:bookmarkEnd w:id="30"/>
    <w:bookmarkStart w:name="z39" w:id="31"/>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31"/>
    <w:bookmarkStart w:name="z40" w:id="32"/>
    <w:p>
      <w:pPr>
        <w:spacing w:after="0"/>
        <w:ind w:left="0"/>
        <w:jc w:val="both"/>
      </w:pPr>
      <w:r>
        <w:rPr>
          <w:rFonts w:ascii="Times New Roman"/>
          <w:b w:val="false"/>
          <w:i w:val="false"/>
          <w:color w:val="000000"/>
          <w:sz w:val="28"/>
        </w:rPr>
        <w:t xml:space="preserve">
      При начислении амортизации нематериальных активов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32"/>
    <w:bookmarkStart w:name="z41" w:id="33"/>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3"/>
    <w:bookmarkStart w:name="z42" w:id="34"/>
    <w:p>
      <w:pPr>
        <w:spacing w:after="0"/>
        <w:ind w:left="0"/>
        <w:jc w:val="both"/>
      </w:pPr>
      <w:r>
        <w:rPr>
          <w:rFonts w:ascii="Times New Roman"/>
          <w:b w:val="false"/>
          <w:i w:val="false"/>
          <w:color w:val="000000"/>
          <w:sz w:val="28"/>
        </w:rPr>
        <w:t>
      Дебиторская и кредиторская задолженность</w:t>
      </w:r>
    </w:p>
    <w:bookmarkEnd w:id="34"/>
    <w:bookmarkStart w:name="z43" w:id="35"/>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5"/>
    <w:bookmarkStart w:name="z44" w:id="36"/>
    <w:p>
      <w:pPr>
        <w:spacing w:after="0"/>
        <w:ind w:left="0"/>
        <w:jc w:val="both"/>
      </w:pPr>
      <w:r>
        <w:rPr>
          <w:rFonts w:ascii="Times New Roman"/>
          <w:b w:val="false"/>
          <w:i w:val="false"/>
          <w:color w:val="000000"/>
          <w:sz w:val="28"/>
        </w:rPr>
        <w:t xml:space="preserve">
      Займы </w:t>
      </w:r>
    </w:p>
    <w:bookmarkEnd w:id="36"/>
    <w:bookmarkStart w:name="z45" w:id="37"/>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7"/>
    <w:bookmarkStart w:name="z46" w:id="38"/>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38"/>
    <w:bookmarkStart w:name="z47" w:id="39"/>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9"/>
    <w:bookmarkStart w:name="z48" w:id="40"/>
    <w:p>
      <w:pPr>
        <w:spacing w:after="0"/>
        <w:ind w:left="0"/>
        <w:jc w:val="both"/>
      </w:pPr>
      <w:r>
        <w:rPr>
          <w:rFonts w:ascii="Times New Roman"/>
          <w:b w:val="false"/>
          <w:i w:val="false"/>
          <w:color w:val="000000"/>
          <w:sz w:val="28"/>
        </w:rPr>
        <w:t>
      Пенсионные обязательства</w:t>
      </w:r>
    </w:p>
    <w:bookmarkEnd w:id="40"/>
    <w:bookmarkStart w:name="z49" w:id="41"/>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41"/>
    <w:bookmarkStart w:name="z50" w:id="42"/>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42"/>
    <w:bookmarkStart w:name="z51" w:id="43"/>
    <w:p>
      <w:pPr>
        <w:spacing w:after="0"/>
        <w:ind w:left="0"/>
        <w:jc w:val="both"/>
      </w:pPr>
      <w:r>
        <w:rPr>
          <w:rFonts w:ascii="Times New Roman"/>
          <w:b w:val="false"/>
          <w:i w:val="false"/>
          <w:color w:val="000000"/>
          <w:sz w:val="28"/>
        </w:rPr>
        <w:t>
      Доходы</w:t>
      </w:r>
    </w:p>
    <w:bookmarkEnd w:id="43"/>
    <w:bookmarkStart w:name="z52" w:id="44"/>
    <w:p>
      <w:pPr>
        <w:spacing w:after="0"/>
        <w:ind w:left="0"/>
        <w:jc w:val="both"/>
      </w:pPr>
      <w:r>
        <w:rPr>
          <w:rFonts w:ascii="Times New Roman"/>
          <w:b w:val="false"/>
          <w:i w:val="false"/>
          <w:color w:val="000000"/>
          <w:sz w:val="28"/>
        </w:rPr>
        <w:t xml:space="preserve">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 </w:t>
      </w:r>
    </w:p>
    <w:bookmarkEnd w:id="44"/>
    <w:bookmarkStart w:name="z53" w:id="45"/>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45"/>
    <w:bookmarkStart w:name="z54" w:id="46"/>
    <w:p>
      <w:pPr>
        <w:spacing w:after="0"/>
        <w:ind w:left="0"/>
        <w:jc w:val="both"/>
      </w:pPr>
      <w:r>
        <w:rPr>
          <w:rFonts w:ascii="Times New Roman"/>
          <w:b w:val="false"/>
          <w:i w:val="false"/>
          <w:color w:val="000000"/>
          <w:sz w:val="28"/>
        </w:rPr>
        <w:t>
      Концессионные активы и обязательства</w:t>
      </w:r>
    </w:p>
    <w:bookmarkEnd w:id="46"/>
    <w:bookmarkStart w:name="z55" w:id="47"/>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47"/>
    <w:bookmarkStart w:name="z56" w:id="48"/>
    <w:p>
      <w:pPr>
        <w:spacing w:after="0"/>
        <w:ind w:left="0"/>
        <w:jc w:val="both"/>
      </w:pPr>
      <w:r>
        <w:rPr>
          <w:rFonts w:ascii="Times New Roman"/>
          <w:b w:val="false"/>
          <w:i w:val="false"/>
          <w:color w:val="000000"/>
          <w:sz w:val="28"/>
        </w:rPr>
        <w:t>
      3. Раскрытия к прогнозной консолидированной финансовой отчетности по республиканскому бюджету</w:t>
      </w:r>
    </w:p>
    <w:bookmarkEnd w:id="48"/>
    <w:bookmarkStart w:name="z57" w:id="49"/>
    <w:p>
      <w:pPr>
        <w:spacing w:after="0"/>
        <w:ind w:left="0"/>
        <w:jc w:val="both"/>
      </w:pPr>
      <w:r>
        <w:rPr>
          <w:rFonts w:ascii="Times New Roman"/>
          <w:b w:val="false"/>
          <w:i w:val="false"/>
          <w:color w:val="000000"/>
          <w:sz w:val="28"/>
        </w:rPr>
        <w:t xml:space="preserve">
      Примечание 1. </w:t>
      </w:r>
    </w:p>
    <w:bookmarkEnd w:id="49"/>
    <w:bookmarkStart w:name="z58" w:id="50"/>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1"/>
    <w:p>
      <w:pPr>
        <w:spacing w:after="0"/>
        <w:ind w:left="0"/>
        <w:jc w:val="both"/>
      </w:pPr>
      <w:r>
        <w:rPr>
          <w:rFonts w:ascii="Times New Roman"/>
          <w:b w:val="false"/>
          <w:i w:val="false"/>
          <w:color w:val="000000"/>
          <w:sz w:val="28"/>
        </w:rPr>
        <w:t>
      Пояснение: Сальдо денежных средств включает …</w:t>
      </w:r>
    </w:p>
    <w:bookmarkEnd w:id="51"/>
    <w:bookmarkStart w:name="z60" w:id="52"/>
    <w:p>
      <w:pPr>
        <w:spacing w:after="0"/>
        <w:ind w:left="0"/>
        <w:jc w:val="both"/>
      </w:pPr>
      <w:r>
        <w:rPr>
          <w:rFonts w:ascii="Times New Roman"/>
          <w:b w:val="false"/>
          <w:i w:val="false"/>
          <w:color w:val="000000"/>
          <w:sz w:val="28"/>
        </w:rPr>
        <w:t xml:space="preserve">
      Примечание 2. </w:t>
      </w:r>
    </w:p>
    <w:bookmarkEnd w:id="52"/>
    <w:bookmarkStart w:name="z61" w:id="53"/>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4"/>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54"/>
    <w:bookmarkStart w:name="z63" w:id="55"/>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55"/>
    <w:bookmarkStart w:name="z64" w:id="56"/>
    <w:p>
      <w:pPr>
        <w:spacing w:after="0"/>
        <w:ind w:left="0"/>
        <w:jc w:val="both"/>
      </w:pPr>
      <w:r>
        <w:rPr>
          <w:rFonts w:ascii="Times New Roman"/>
          <w:b w:val="false"/>
          <w:i w:val="false"/>
          <w:color w:val="000000"/>
          <w:sz w:val="28"/>
        </w:rPr>
        <w:t>
      Суммы по строке "Уменьшение" учтены в результате:</w:t>
      </w:r>
    </w:p>
    <w:bookmarkEnd w:id="56"/>
    <w:bookmarkStart w:name="z65" w:id="57"/>
    <w:p>
      <w:pPr>
        <w:spacing w:after="0"/>
        <w:ind w:left="0"/>
        <w:jc w:val="both"/>
      </w:pPr>
      <w:r>
        <w:rPr>
          <w:rFonts w:ascii="Times New Roman"/>
          <w:b w:val="false"/>
          <w:i w:val="false"/>
          <w:color w:val="000000"/>
          <w:sz w:val="28"/>
        </w:rPr>
        <w:t>
      - погашения …</w:t>
      </w:r>
    </w:p>
    <w:bookmarkEnd w:id="57"/>
    <w:bookmarkStart w:name="z66" w:id="58"/>
    <w:p>
      <w:pPr>
        <w:spacing w:after="0"/>
        <w:ind w:left="0"/>
        <w:jc w:val="both"/>
      </w:pPr>
      <w:r>
        <w:rPr>
          <w:rFonts w:ascii="Times New Roman"/>
          <w:b w:val="false"/>
          <w:i w:val="false"/>
          <w:color w:val="000000"/>
          <w:sz w:val="28"/>
        </w:rPr>
        <w:t>
      - списания переданных безвозмездно</w:t>
      </w:r>
    </w:p>
    <w:bookmarkEnd w:id="58"/>
    <w:bookmarkStart w:name="z67" w:id="59"/>
    <w:p>
      <w:pPr>
        <w:spacing w:after="0"/>
        <w:ind w:left="0"/>
        <w:jc w:val="both"/>
      </w:pPr>
      <w:r>
        <w:rPr>
          <w:rFonts w:ascii="Times New Roman"/>
          <w:b w:val="false"/>
          <w:i w:val="false"/>
          <w:color w:val="000000"/>
          <w:sz w:val="28"/>
        </w:rPr>
        <w:t>
      - прочих изменений …</w:t>
      </w:r>
    </w:p>
    <w:bookmarkEnd w:id="59"/>
    <w:bookmarkStart w:name="z68" w:id="60"/>
    <w:p>
      <w:pPr>
        <w:spacing w:after="0"/>
        <w:ind w:left="0"/>
        <w:jc w:val="both"/>
      </w:pPr>
      <w:r>
        <w:rPr>
          <w:rFonts w:ascii="Times New Roman"/>
          <w:b w:val="false"/>
          <w:i w:val="false"/>
          <w:color w:val="000000"/>
          <w:sz w:val="28"/>
        </w:rPr>
        <w:t xml:space="preserve">
      Примечание 3. </w:t>
      </w:r>
    </w:p>
    <w:bookmarkEnd w:id="60"/>
    <w:bookmarkStart w:name="z69" w:id="61"/>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2"/>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62"/>
    <w:bookmarkStart w:name="z71" w:id="63"/>
    <w:p>
      <w:pPr>
        <w:spacing w:after="0"/>
        <w:ind w:left="0"/>
        <w:jc w:val="both"/>
      </w:pPr>
      <w:r>
        <w:rPr>
          <w:rFonts w:ascii="Times New Roman"/>
          <w:b w:val="false"/>
          <w:i w:val="false"/>
          <w:color w:val="000000"/>
          <w:sz w:val="28"/>
        </w:rPr>
        <w:t xml:space="preserve">
      Примечание 4. </w:t>
      </w:r>
    </w:p>
    <w:bookmarkEnd w:id="63"/>
    <w:bookmarkStart w:name="z72" w:id="64"/>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5"/>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65"/>
    <w:bookmarkStart w:name="z74" w:id="66"/>
    <w:p>
      <w:pPr>
        <w:spacing w:after="0"/>
        <w:ind w:left="0"/>
        <w:jc w:val="both"/>
      </w:pPr>
      <w:r>
        <w:rPr>
          <w:rFonts w:ascii="Times New Roman"/>
          <w:b w:val="false"/>
          <w:i w:val="false"/>
          <w:color w:val="000000"/>
          <w:sz w:val="28"/>
        </w:rPr>
        <w:t xml:space="preserve">
      Примечание 5. </w:t>
      </w:r>
    </w:p>
    <w:bookmarkEnd w:id="66"/>
    <w:bookmarkStart w:name="z75" w:id="67"/>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8"/>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68"/>
    <w:bookmarkStart w:name="z77" w:id="69"/>
    <w:p>
      <w:pPr>
        <w:spacing w:after="0"/>
        <w:ind w:left="0"/>
        <w:jc w:val="both"/>
      </w:pPr>
      <w:r>
        <w:rPr>
          <w:rFonts w:ascii="Times New Roman"/>
          <w:b w:val="false"/>
          <w:i w:val="false"/>
          <w:color w:val="000000"/>
          <w:sz w:val="28"/>
        </w:rPr>
        <w:t>
      Примечание 6.</w:t>
      </w:r>
    </w:p>
    <w:bookmarkEnd w:id="69"/>
    <w:bookmarkStart w:name="z78" w:id="70"/>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1"/>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71"/>
    <w:bookmarkStart w:name="z80" w:id="7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72"/>
    <w:bookmarkStart w:name="z81" w:id="73"/>
    <w:p>
      <w:pPr>
        <w:spacing w:after="0"/>
        <w:ind w:left="0"/>
        <w:jc w:val="both"/>
      </w:pPr>
      <w:r>
        <w:rPr>
          <w:rFonts w:ascii="Times New Roman"/>
          <w:b w:val="false"/>
          <w:i w:val="false"/>
          <w:color w:val="000000"/>
          <w:sz w:val="28"/>
        </w:rPr>
        <w:t>
      Суммы по строке "Уменьшение" учтены в результате:</w:t>
      </w:r>
    </w:p>
    <w:bookmarkEnd w:id="73"/>
    <w:bookmarkStart w:name="z82" w:id="74"/>
    <w:p>
      <w:pPr>
        <w:spacing w:after="0"/>
        <w:ind w:left="0"/>
        <w:jc w:val="both"/>
      </w:pPr>
      <w:r>
        <w:rPr>
          <w:rFonts w:ascii="Times New Roman"/>
          <w:b w:val="false"/>
          <w:i w:val="false"/>
          <w:color w:val="000000"/>
          <w:sz w:val="28"/>
        </w:rPr>
        <w:t>
      - использования …</w:t>
      </w:r>
    </w:p>
    <w:bookmarkEnd w:id="74"/>
    <w:bookmarkStart w:name="z83" w:id="75"/>
    <w:p>
      <w:pPr>
        <w:spacing w:after="0"/>
        <w:ind w:left="0"/>
        <w:jc w:val="both"/>
      </w:pPr>
      <w:r>
        <w:rPr>
          <w:rFonts w:ascii="Times New Roman"/>
          <w:b w:val="false"/>
          <w:i w:val="false"/>
          <w:color w:val="000000"/>
          <w:sz w:val="28"/>
        </w:rPr>
        <w:t>
      - списания …</w:t>
      </w:r>
    </w:p>
    <w:bookmarkEnd w:id="75"/>
    <w:bookmarkStart w:name="z84" w:id="76"/>
    <w:p>
      <w:pPr>
        <w:spacing w:after="0"/>
        <w:ind w:left="0"/>
        <w:jc w:val="both"/>
      </w:pPr>
      <w:r>
        <w:rPr>
          <w:rFonts w:ascii="Times New Roman"/>
          <w:b w:val="false"/>
          <w:i w:val="false"/>
          <w:color w:val="000000"/>
          <w:sz w:val="28"/>
        </w:rPr>
        <w:t>
      - прочих изменений …</w:t>
      </w:r>
    </w:p>
    <w:bookmarkEnd w:id="76"/>
    <w:bookmarkStart w:name="z85" w:id="77"/>
    <w:p>
      <w:pPr>
        <w:spacing w:after="0"/>
        <w:ind w:left="0"/>
        <w:jc w:val="both"/>
      </w:pPr>
      <w:r>
        <w:rPr>
          <w:rFonts w:ascii="Times New Roman"/>
          <w:b w:val="false"/>
          <w:i w:val="false"/>
          <w:color w:val="000000"/>
          <w:sz w:val="28"/>
        </w:rPr>
        <w:t xml:space="preserve">
      Примечание 7. </w:t>
      </w:r>
    </w:p>
    <w:bookmarkEnd w:id="77"/>
    <w:bookmarkStart w:name="z86" w:id="78"/>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9"/>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79"/>
    <w:bookmarkStart w:name="z88" w:id="80"/>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80"/>
    <w:bookmarkStart w:name="z89" w:id="81"/>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81"/>
    <w:bookmarkStart w:name="z90" w:id="82"/>
    <w:p>
      <w:pPr>
        <w:spacing w:after="0"/>
        <w:ind w:left="0"/>
        <w:jc w:val="both"/>
      </w:pPr>
      <w:r>
        <w:rPr>
          <w:rFonts w:ascii="Times New Roman"/>
          <w:b w:val="false"/>
          <w:i w:val="false"/>
          <w:color w:val="000000"/>
          <w:sz w:val="28"/>
        </w:rPr>
        <w:t>
      Суммы по строке "Уменьшение" учтены в результате:</w:t>
      </w:r>
    </w:p>
    <w:bookmarkEnd w:id="82"/>
    <w:bookmarkStart w:name="z91" w:id="83"/>
    <w:p>
      <w:pPr>
        <w:spacing w:after="0"/>
        <w:ind w:left="0"/>
        <w:jc w:val="both"/>
      </w:pPr>
      <w:r>
        <w:rPr>
          <w:rFonts w:ascii="Times New Roman"/>
          <w:b w:val="false"/>
          <w:i w:val="false"/>
          <w:color w:val="000000"/>
          <w:sz w:val="28"/>
        </w:rPr>
        <w:t>
      - списание первоначальной стоимости переданных безвозмездно объектов …</w:t>
      </w:r>
    </w:p>
    <w:bookmarkEnd w:id="83"/>
    <w:bookmarkStart w:name="z92" w:id="84"/>
    <w:p>
      <w:pPr>
        <w:spacing w:after="0"/>
        <w:ind w:left="0"/>
        <w:jc w:val="both"/>
      </w:pPr>
      <w:r>
        <w:rPr>
          <w:rFonts w:ascii="Times New Roman"/>
          <w:b w:val="false"/>
          <w:i w:val="false"/>
          <w:color w:val="000000"/>
          <w:sz w:val="28"/>
        </w:rPr>
        <w:t>
      - сумму начисленной амортизации …</w:t>
      </w:r>
    </w:p>
    <w:bookmarkEnd w:id="84"/>
    <w:bookmarkStart w:name="z93" w:id="85"/>
    <w:p>
      <w:pPr>
        <w:spacing w:after="0"/>
        <w:ind w:left="0"/>
        <w:jc w:val="both"/>
      </w:pPr>
      <w:r>
        <w:rPr>
          <w:rFonts w:ascii="Times New Roman"/>
          <w:b w:val="false"/>
          <w:i w:val="false"/>
          <w:color w:val="000000"/>
          <w:sz w:val="28"/>
        </w:rPr>
        <w:t>
      - прочие изменения …</w:t>
      </w:r>
    </w:p>
    <w:bookmarkEnd w:id="85"/>
    <w:bookmarkStart w:name="z94" w:id="86"/>
    <w:p>
      <w:pPr>
        <w:spacing w:after="0"/>
        <w:ind w:left="0"/>
        <w:jc w:val="both"/>
      </w:pPr>
      <w:r>
        <w:rPr>
          <w:rFonts w:ascii="Times New Roman"/>
          <w:b w:val="false"/>
          <w:i w:val="false"/>
          <w:color w:val="000000"/>
          <w:sz w:val="28"/>
        </w:rPr>
        <w:t xml:space="preserve">
      Примечание 8. </w:t>
      </w:r>
    </w:p>
    <w:bookmarkEnd w:id="86"/>
    <w:bookmarkStart w:name="z95" w:id="87"/>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8"/>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88"/>
    <w:bookmarkStart w:name="z97" w:id="8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89"/>
    <w:bookmarkStart w:name="z98" w:id="90"/>
    <w:p>
      <w:pPr>
        <w:spacing w:after="0"/>
        <w:ind w:left="0"/>
        <w:jc w:val="both"/>
      </w:pPr>
      <w:r>
        <w:rPr>
          <w:rFonts w:ascii="Times New Roman"/>
          <w:b w:val="false"/>
          <w:i w:val="false"/>
          <w:color w:val="000000"/>
          <w:sz w:val="28"/>
        </w:rPr>
        <w:t>
      Суммы по строке "Уменьшение" учтены в результате:</w:t>
      </w:r>
    </w:p>
    <w:bookmarkEnd w:id="90"/>
    <w:bookmarkStart w:name="z99" w:id="91"/>
    <w:p>
      <w:pPr>
        <w:spacing w:after="0"/>
        <w:ind w:left="0"/>
        <w:jc w:val="both"/>
      </w:pPr>
      <w:r>
        <w:rPr>
          <w:rFonts w:ascii="Times New Roman"/>
          <w:b w:val="false"/>
          <w:i w:val="false"/>
          <w:color w:val="000000"/>
          <w:sz w:val="28"/>
        </w:rPr>
        <w:t>
      - перевода объектов незавершенного строительства и капитальных вложений в состав основных средств и/или нематериальных активов …</w:t>
      </w:r>
    </w:p>
    <w:bookmarkEnd w:id="91"/>
    <w:bookmarkStart w:name="z100" w:id="92"/>
    <w:p>
      <w:pPr>
        <w:spacing w:after="0"/>
        <w:ind w:left="0"/>
        <w:jc w:val="both"/>
      </w:pPr>
      <w:r>
        <w:rPr>
          <w:rFonts w:ascii="Times New Roman"/>
          <w:b w:val="false"/>
          <w:i w:val="false"/>
          <w:color w:val="000000"/>
          <w:sz w:val="28"/>
        </w:rPr>
        <w:t>
      - прочих операций …</w:t>
      </w:r>
    </w:p>
    <w:bookmarkEnd w:id="92"/>
    <w:bookmarkStart w:name="z101" w:id="93"/>
    <w:p>
      <w:pPr>
        <w:spacing w:after="0"/>
        <w:ind w:left="0"/>
        <w:jc w:val="both"/>
      </w:pPr>
      <w:r>
        <w:rPr>
          <w:rFonts w:ascii="Times New Roman"/>
          <w:b w:val="false"/>
          <w:i w:val="false"/>
          <w:color w:val="000000"/>
          <w:sz w:val="28"/>
        </w:rPr>
        <w:t xml:space="preserve">
      Примечание 9. </w:t>
      </w:r>
    </w:p>
    <w:bookmarkEnd w:id="93"/>
    <w:bookmarkStart w:name="z102" w:id="94"/>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5"/>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95"/>
    <w:bookmarkStart w:name="z104" w:id="96"/>
    <w:p>
      <w:pPr>
        <w:spacing w:after="0"/>
        <w:ind w:left="0"/>
        <w:jc w:val="both"/>
      </w:pPr>
      <w:r>
        <w:rPr>
          <w:rFonts w:ascii="Times New Roman"/>
          <w:b w:val="false"/>
          <w:i w:val="false"/>
          <w:color w:val="000000"/>
          <w:sz w:val="28"/>
        </w:rPr>
        <w:t>
      Суммы по строке "Уменьшение" учтены в результате:</w:t>
      </w:r>
    </w:p>
    <w:bookmarkEnd w:id="96"/>
    <w:bookmarkStart w:name="z105" w:id="97"/>
    <w:p>
      <w:pPr>
        <w:spacing w:after="0"/>
        <w:ind w:left="0"/>
        <w:jc w:val="both"/>
      </w:pPr>
      <w:r>
        <w:rPr>
          <w:rFonts w:ascii="Times New Roman"/>
          <w:b w:val="false"/>
          <w:i w:val="false"/>
          <w:color w:val="000000"/>
          <w:sz w:val="28"/>
        </w:rPr>
        <w:t>
      - начисления амортизации …</w:t>
      </w:r>
    </w:p>
    <w:bookmarkEnd w:id="97"/>
    <w:bookmarkStart w:name="z106" w:id="98"/>
    <w:p>
      <w:pPr>
        <w:spacing w:after="0"/>
        <w:ind w:left="0"/>
        <w:jc w:val="both"/>
      </w:pPr>
      <w:r>
        <w:rPr>
          <w:rFonts w:ascii="Times New Roman"/>
          <w:b w:val="false"/>
          <w:i w:val="false"/>
          <w:color w:val="000000"/>
          <w:sz w:val="28"/>
        </w:rPr>
        <w:t>
      - безвозмездной передачи …</w:t>
      </w:r>
    </w:p>
    <w:bookmarkEnd w:id="98"/>
    <w:bookmarkStart w:name="z107" w:id="99"/>
    <w:p>
      <w:pPr>
        <w:spacing w:after="0"/>
        <w:ind w:left="0"/>
        <w:jc w:val="both"/>
      </w:pPr>
      <w:r>
        <w:rPr>
          <w:rFonts w:ascii="Times New Roman"/>
          <w:b w:val="false"/>
          <w:i w:val="false"/>
          <w:color w:val="000000"/>
          <w:sz w:val="28"/>
        </w:rPr>
        <w:t>
      - прочих операций …</w:t>
      </w:r>
    </w:p>
    <w:bookmarkEnd w:id="99"/>
    <w:bookmarkStart w:name="z108" w:id="100"/>
    <w:p>
      <w:pPr>
        <w:spacing w:after="0"/>
        <w:ind w:left="0"/>
        <w:jc w:val="both"/>
      </w:pPr>
      <w:r>
        <w:rPr>
          <w:rFonts w:ascii="Times New Roman"/>
          <w:b w:val="false"/>
          <w:i w:val="false"/>
          <w:color w:val="000000"/>
          <w:sz w:val="28"/>
        </w:rPr>
        <w:t xml:space="preserve">
      Примечание 10. </w:t>
      </w:r>
    </w:p>
    <w:bookmarkEnd w:id="100"/>
    <w:bookmarkStart w:name="z109" w:id="101"/>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2"/>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102"/>
    <w:bookmarkStart w:name="z111" w:id="103"/>
    <w:p>
      <w:pPr>
        <w:spacing w:after="0"/>
        <w:ind w:left="0"/>
        <w:jc w:val="both"/>
      </w:pPr>
      <w:r>
        <w:rPr>
          <w:rFonts w:ascii="Times New Roman"/>
          <w:b w:val="false"/>
          <w:i w:val="false"/>
          <w:color w:val="000000"/>
          <w:sz w:val="28"/>
        </w:rPr>
        <w:t xml:space="preserve">
      Примечание 11. </w:t>
      </w:r>
    </w:p>
    <w:bookmarkEnd w:id="103"/>
    <w:bookmarkStart w:name="z112" w:id="104"/>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5"/>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5"/>
    <w:bookmarkStart w:name="z114" w:id="106"/>
    <w:p>
      <w:pPr>
        <w:spacing w:after="0"/>
        <w:ind w:left="0"/>
        <w:jc w:val="both"/>
      </w:pPr>
      <w:r>
        <w:rPr>
          <w:rFonts w:ascii="Times New Roman"/>
          <w:b w:val="false"/>
          <w:i w:val="false"/>
          <w:color w:val="000000"/>
          <w:sz w:val="28"/>
        </w:rPr>
        <w:t xml:space="preserve">
      Примечание 12. </w:t>
      </w:r>
    </w:p>
    <w:bookmarkEnd w:id="106"/>
    <w:bookmarkStart w:name="z115" w:id="107"/>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8"/>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08"/>
    <w:bookmarkStart w:name="z117" w:id="10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09"/>
    <w:bookmarkStart w:name="z118" w:id="110"/>
    <w:p>
      <w:pPr>
        <w:spacing w:after="0"/>
        <w:ind w:left="0"/>
        <w:jc w:val="both"/>
      </w:pPr>
      <w:r>
        <w:rPr>
          <w:rFonts w:ascii="Times New Roman"/>
          <w:b w:val="false"/>
          <w:i w:val="false"/>
          <w:color w:val="000000"/>
          <w:sz w:val="28"/>
        </w:rPr>
        <w:t>
      Суммы по строке "Уменьшение" учтены в результате …</w:t>
      </w:r>
    </w:p>
    <w:bookmarkEnd w:id="110"/>
    <w:bookmarkStart w:name="z119" w:id="111"/>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внешним и внутренним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2"/>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112"/>
    <w:bookmarkStart w:name="z121" w:id="113"/>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4"/>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14"/>
    <w:bookmarkStart w:name="z123" w:id="115"/>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6"/>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16"/>
    <w:bookmarkStart w:name="z125" w:id="117"/>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8"/>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18"/>
    <w:bookmarkStart w:name="z127" w:id="119"/>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0"/>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20"/>
    <w:bookmarkStart w:name="z129" w:id="121"/>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2"/>
    <w:p>
      <w:pPr>
        <w:spacing w:after="0"/>
        <w:ind w:left="0"/>
        <w:jc w:val="both"/>
      </w:pPr>
      <w:r>
        <w:rPr>
          <w:rFonts w:ascii="Times New Roman"/>
          <w:b w:val="false"/>
          <w:i w:val="false"/>
          <w:color w:val="000000"/>
          <w:sz w:val="28"/>
        </w:rPr>
        <w:t xml:space="preserve">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 </w:t>
      </w:r>
    </w:p>
    <w:bookmarkEnd w:id="122"/>
    <w:bookmarkStart w:name="z131" w:id="123"/>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4"/>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24"/>
    <w:bookmarkStart w:name="z133" w:id="125"/>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6"/>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26"/>
    <w:bookmarkStart w:name="z135" w:id="127"/>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128"/>
    <w:bookmarkStart w:name="z137" w:id="129"/>
    <w:p>
      <w:pPr>
        <w:spacing w:after="0"/>
        <w:ind w:left="0"/>
        <w:jc w:val="both"/>
      </w:pPr>
      <w:r>
        <w:rPr>
          <w:rFonts w:ascii="Times New Roman"/>
          <w:b w:val="false"/>
          <w:i w:val="false"/>
          <w:color w:val="000000"/>
          <w:sz w:val="28"/>
        </w:rPr>
        <w:t xml:space="preserve">
      Примечание 13. </w:t>
      </w:r>
    </w:p>
    <w:bookmarkEnd w:id="129"/>
    <w:bookmarkStart w:name="z138" w:id="130"/>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1"/>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31"/>
    <w:bookmarkStart w:name="z140" w:id="132"/>
    <w:p>
      <w:pPr>
        <w:spacing w:after="0"/>
        <w:ind w:left="0"/>
        <w:jc w:val="both"/>
      </w:pPr>
      <w:r>
        <w:rPr>
          <w:rFonts w:ascii="Times New Roman"/>
          <w:b w:val="false"/>
          <w:i w:val="false"/>
          <w:color w:val="000000"/>
          <w:sz w:val="28"/>
        </w:rPr>
        <w:t xml:space="preserve">
      Примечание 14. </w:t>
      </w:r>
    </w:p>
    <w:bookmarkEnd w:id="132"/>
    <w:bookmarkStart w:name="z141" w:id="133"/>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4"/>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134"/>
    <w:bookmarkStart w:name="z143" w:id="135"/>
    <w:p>
      <w:pPr>
        <w:spacing w:after="0"/>
        <w:ind w:left="0"/>
        <w:jc w:val="both"/>
      </w:pPr>
      <w:r>
        <w:rPr>
          <w:rFonts w:ascii="Times New Roman"/>
          <w:b w:val="false"/>
          <w:i w:val="false"/>
          <w:color w:val="000000"/>
          <w:sz w:val="28"/>
        </w:rPr>
        <w:t xml:space="preserve">
      Примечание 15. </w:t>
      </w:r>
    </w:p>
    <w:bookmarkEnd w:id="135"/>
    <w:bookmarkStart w:name="z144" w:id="136"/>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7"/>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37"/>
    <w:bookmarkStart w:name="z146" w:id="138"/>
    <w:p>
      <w:pPr>
        <w:spacing w:after="0"/>
        <w:ind w:left="0"/>
        <w:jc w:val="both"/>
      </w:pPr>
      <w:r>
        <w:rPr>
          <w:rFonts w:ascii="Times New Roman"/>
          <w:b w:val="false"/>
          <w:i w:val="false"/>
          <w:color w:val="000000"/>
          <w:sz w:val="28"/>
        </w:rPr>
        <w:t xml:space="preserve">
      Примечание 16. </w:t>
      </w:r>
    </w:p>
    <w:bookmarkEnd w:id="138"/>
    <w:bookmarkStart w:name="z147" w:id="139"/>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0"/>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140"/>
    <w:bookmarkStart w:name="z149" w:id="141"/>
    <w:p>
      <w:pPr>
        <w:spacing w:after="0"/>
        <w:ind w:left="0"/>
        <w:jc w:val="both"/>
      </w:pPr>
      <w:r>
        <w:rPr>
          <w:rFonts w:ascii="Times New Roman"/>
          <w:b w:val="false"/>
          <w:i w:val="false"/>
          <w:color w:val="000000"/>
          <w:sz w:val="28"/>
        </w:rPr>
        <w:t xml:space="preserve">
      Примечание 17. </w:t>
      </w:r>
    </w:p>
    <w:bookmarkEnd w:id="141"/>
    <w:bookmarkStart w:name="z150" w:id="142"/>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3"/>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143"/>
    <w:bookmarkStart w:name="z152" w:id="144"/>
    <w:p>
      <w:pPr>
        <w:spacing w:after="0"/>
        <w:ind w:left="0"/>
        <w:jc w:val="both"/>
      </w:pPr>
      <w:r>
        <w:rPr>
          <w:rFonts w:ascii="Times New Roman"/>
          <w:b w:val="false"/>
          <w:i w:val="false"/>
          <w:color w:val="000000"/>
          <w:sz w:val="28"/>
        </w:rPr>
        <w:t xml:space="preserve">
      Примечание 18. </w:t>
      </w:r>
    </w:p>
    <w:bookmarkEnd w:id="144"/>
    <w:bookmarkStart w:name="z153" w:id="145"/>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145"/>
    <w:bookmarkStart w:name="z154" w:id="146"/>
    <w:p>
      <w:pPr>
        <w:spacing w:after="0"/>
        <w:ind w:left="0"/>
        <w:jc w:val="both"/>
      </w:pPr>
      <w:r>
        <w:rPr>
          <w:rFonts w:ascii="Times New Roman"/>
          <w:b w:val="false"/>
          <w:i w:val="false"/>
          <w:color w:val="000000"/>
          <w:sz w:val="28"/>
        </w:rPr>
        <w:t xml:space="preserve">
      Примечание 19. </w:t>
      </w:r>
    </w:p>
    <w:bookmarkEnd w:id="146"/>
    <w:bookmarkStart w:name="z155" w:id="147"/>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147"/>
    <w:bookmarkStart w:name="z156" w:id="148"/>
    <w:p>
      <w:pPr>
        <w:spacing w:after="0"/>
        <w:ind w:left="0"/>
        <w:jc w:val="both"/>
      </w:pPr>
      <w:r>
        <w:rPr>
          <w:rFonts w:ascii="Times New Roman"/>
          <w:b w:val="false"/>
          <w:i w:val="false"/>
          <w:color w:val="000000"/>
          <w:sz w:val="28"/>
        </w:rPr>
        <w:t xml:space="preserve">
      Примечание 20. </w:t>
      </w:r>
    </w:p>
    <w:bookmarkEnd w:id="148"/>
    <w:bookmarkStart w:name="z157" w:id="149"/>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0"/>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150"/>
    <w:bookmarkStart w:name="z159" w:id="151"/>
    <w:p>
      <w:pPr>
        <w:spacing w:after="0"/>
        <w:ind w:left="0"/>
        <w:jc w:val="both"/>
      </w:pPr>
      <w:r>
        <w:rPr>
          <w:rFonts w:ascii="Times New Roman"/>
          <w:b w:val="false"/>
          <w:i w:val="false"/>
          <w:color w:val="000000"/>
          <w:sz w:val="28"/>
        </w:rPr>
        <w:t xml:space="preserve">
      Примечание 21. </w:t>
      </w:r>
    </w:p>
    <w:bookmarkEnd w:id="151"/>
    <w:bookmarkStart w:name="z160" w:id="152"/>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3"/>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w:t>
      </w:r>
    </w:p>
    <w:bookmarkEnd w:id="153"/>
    <w:bookmarkStart w:name="z162" w:id="154"/>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54"/>
    <w:bookmarkStart w:name="z163" w:id="155"/>
    <w:p>
      <w:pPr>
        <w:spacing w:after="0"/>
        <w:ind w:left="0"/>
        <w:jc w:val="both"/>
      </w:pPr>
      <w:r>
        <w:rPr>
          <w:rFonts w:ascii="Times New Roman"/>
          <w:b w:val="false"/>
          <w:i w:val="false"/>
          <w:color w:val="000000"/>
          <w:sz w:val="28"/>
        </w:rPr>
        <w:t xml:space="preserve">
      Примечание 22. </w:t>
      </w:r>
    </w:p>
    <w:bookmarkEnd w:id="155"/>
    <w:bookmarkStart w:name="z164" w:id="156"/>
    <w:p>
      <w:pPr>
        <w:spacing w:after="0"/>
        <w:ind w:left="0"/>
        <w:jc w:val="both"/>
      </w:pPr>
      <w:r>
        <w:rPr>
          <w:rFonts w:ascii="Times New Roman"/>
          <w:b w:val="false"/>
          <w:i w:val="false"/>
          <w:color w:val="000000"/>
          <w:sz w:val="28"/>
        </w:rPr>
        <w:t>
      Таблица 22.1 Вознаграждения (код строки 022 прогнозного консолидированного отчета о результатах финансовой деятельности)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7"/>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157"/>
    <w:bookmarkStart w:name="z166" w:id="158"/>
    <w:p>
      <w:pPr>
        <w:spacing w:after="0"/>
        <w:ind w:left="0"/>
        <w:jc w:val="both"/>
      </w:pPr>
      <w:r>
        <w:rPr>
          <w:rFonts w:ascii="Times New Roman"/>
          <w:b w:val="false"/>
          <w:i w:val="false"/>
          <w:color w:val="000000"/>
          <w:sz w:val="28"/>
        </w:rPr>
        <w:t xml:space="preserve">
      Примечание 23. </w:t>
      </w:r>
    </w:p>
    <w:bookmarkEnd w:id="158"/>
    <w:bookmarkStart w:name="z167" w:id="159"/>
    <w:p>
      <w:pPr>
        <w:spacing w:after="0"/>
        <w:ind w:left="0"/>
        <w:jc w:val="both"/>
      </w:pPr>
      <w:r>
        <w:rPr>
          <w:rFonts w:ascii="Times New Roman"/>
          <w:b w:val="false"/>
          <w:i w:val="false"/>
          <w:color w:val="000000"/>
          <w:sz w:val="28"/>
        </w:rPr>
        <w:t xml:space="preserve">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0"/>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w:t>
      </w:r>
    </w:p>
    <w:bookmarkEnd w:id="160"/>
    <w:bookmarkStart w:name="z169" w:id="161"/>
    <w:p>
      <w:pPr>
        <w:spacing w:after="0"/>
        <w:ind w:left="0"/>
        <w:jc w:val="both"/>
      </w:pPr>
      <w:r>
        <w:rPr>
          <w:rFonts w:ascii="Times New Roman"/>
          <w:b w:val="false"/>
          <w:i w:val="false"/>
          <w:color w:val="000000"/>
          <w:sz w:val="28"/>
        </w:rPr>
        <w:t xml:space="preserve">
      Примечание 24. </w:t>
      </w:r>
    </w:p>
    <w:bookmarkEnd w:id="161"/>
    <w:bookmarkStart w:name="z170" w:id="162"/>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3"/>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163"/>
    <w:bookmarkStart w:name="z172" w:id="164"/>
    <w:p>
      <w:pPr>
        <w:spacing w:after="0"/>
        <w:ind w:left="0"/>
        <w:jc w:val="both"/>
      </w:pPr>
      <w:r>
        <w:rPr>
          <w:rFonts w:ascii="Times New Roman"/>
          <w:b w:val="false"/>
          <w:i w:val="false"/>
          <w:color w:val="000000"/>
          <w:sz w:val="28"/>
        </w:rPr>
        <w:t xml:space="preserve">
      Примечание 25. </w:t>
      </w:r>
    </w:p>
    <w:bookmarkEnd w:id="164"/>
    <w:bookmarkStart w:name="z173" w:id="165"/>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6"/>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166"/>
    <w:bookmarkStart w:name="z175" w:id="167"/>
    <w:p>
      <w:pPr>
        <w:spacing w:after="0"/>
        <w:ind w:left="0"/>
        <w:jc w:val="both"/>
      </w:pPr>
      <w:r>
        <w:rPr>
          <w:rFonts w:ascii="Times New Roman"/>
          <w:b w:val="false"/>
          <w:i w:val="false"/>
          <w:color w:val="000000"/>
          <w:sz w:val="28"/>
        </w:rPr>
        <w:t xml:space="preserve">
      Примечание 26. </w:t>
      </w:r>
    </w:p>
    <w:bookmarkEnd w:id="167"/>
    <w:bookmarkStart w:name="z176" w:id="168"/>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9"/>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169"/>
    <w:bookmarkStart w:name="z178" w:id="170"/>
    <w:p>
      <w:pPr>
        <w:spacing w:after="0"/>
        <w:ind w:left="0"/>
        <w:jc w:val="both"/>
      </w:pPr>
      <w:r>
        <w:rPr>
          <w:rFonts w:ascii="Times New Roman"/>
          <w:b w:val="false"/>
          <w:i w:val="false"/>
          <w:color w:val="000000"/>
          <w:sz w:val="28"/>
        </w:rPr>
        <w:t>
      Должностные оклады работников органов Республики Казахстан, содержащихся за счет государственного бюджета, оклады по воинским и специальным званиям, доплаты и надбавки установлены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p>
    <w:bookmarkEnd w:id="170"/>
    <w:bookmarkStart w:name="z179" w:id="171"/>
    <w:p>
      <w:pPr>
        <w:spacing w:after="0"/>
        <w:ind w:left="0"/>
        <w:jc w:val="both"/>
      </w:pPr>
      <w:r>
        <w:rPr>
          <w:rFonts w:ascii="Times New Roman"/>
          <w:b w:val="false"/>
          <w:i w:val="false"/>
          <w:color w:val="000000"/>
          <w:sz w:val="28"/>
        </w:rPr>
        <w:t>
      Должностные оклады гражданских служащих, доплаты и надбавки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171"/>
    <w:bookmarkStart w:name="z180" w:id="172"/>
    <w:p>
      <w:pPr>
        <w:spacing w:after="0"/>
        <w:ind w:left="0"/>
        <w:jc w:val="both"/>
      </w:pPr>
      <w:r>
        <w:rPr>
          <w:rFonts w:ascii="Times New Roman"/>
          <w:b w:val="false"/>
          <w:i w:val="false"/>
          <w:color w:val="000000"/>
          <w:sz w:val="28"/>
        </w:rPr>
        <w:t xml:space="preserve">
      Примечание 27. </w:t>
      </w:r>
    </w:p>
    <w:bookmarkEnd w:id="172"/>
    <w:bookmarkStart w:name="z181" w:id="173"/>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4"/>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174"/>
    <w:bookmarkStart w:name="z183" w:id="175"/>
    <w:p>
      <w:pPr>
        <w:spacing w:after="0"/>
        <w:ind w:left="0"/>
        <w:jc w:val="both"/>
      </w:pPr>
      <w:r>
        <w:rPr>
          <w:rFonts w:ascii="Times New Roman"/>
          <w:b w:val="false"/>
          <w:i w:val="false"/>
          <w:color w:val="000000"/>
          <w:sz w:val="28"/>
        </w:rPr>
        <w:t xml:space="preserve">
      Примечание 28. </w:t>
      </w:r>
    </w:p>
    <w:bookmarkEnd w:id="175"/>
    <w:bookmarkStart w:name="z184" w:id="176"/>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7"/>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77"/>
    <w:bookmarkStart w:name="z186" w:id="178"/>
    <w:p>
      <w:pPr>
        <w:spacing w:after="0"/>
        <w:ind w:left="0"/>
        <w:jc w:val="both"/>
      </w:pPr>
      <w:r>
        <w:rPr>
          <w:rFonts w:ascii="Times New Roman"/>
          <w:b w:val="false"/>
          <w:i w:val="false"/>
          <w:color w:val="000000"/>
          <w:sz w:val="28"/>
        </w:rPr>
        <w:t xml:space="preserve">
      Примечание 29. </w:t>
      </w:r>
    </w:p>
    <w:bookmarkEnd w:id="178"/>
    <w:bookmarkStart w:name="z187" w:id="179"/>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0"/>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180"/>
    <w:bookmarkStart w:name="z189" w:id="181"/>
    <w:p>
      <w:pPr>
        <w:spacing w:after="0"/>
        <w:ind w:left="0"/>
        <w:jc w:val="both"/>
      </w:pPr>
      <w:r>
        <w:rPr>
          <w:rFonts w:ascii="Times New Roman"/>
          <w:b w:val="false"/>
          <w:i w:val="false"/>
          <w:color w:val="000000"/>
          <w:sz w:val="28"/>
        </w:rPr>
        <w:t xml:space="preserve">
      Расчет сумм амортизации по долгосрочным активам осуществляется по годовым нормам износа, определенным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w:t>
      </w:r>
    </w:p>
    <w:bookmarkEnd w:id="181"/>
    <w:bookmarkStart w:name="z190" w:id="182"/>
    <w:p>
      <w:pPr>
        <w:spacing w:after="0"/>
        <w:ind w:left="0"/>
        <w:jc w:val="both"/>
      </w:pPr>
      <w:r>
        <w:rPr>
          <w:rFonts w:ascii="Times New Roman"/>
          <w:b w:val="false"/>
          <w:i w:val="false"/>
          <w:color w:val="000000"/>
          <w:sz w:val="28"/>
        </w:rPr>
        <w:t xml:space="preserve">
      Примечание 30. </w:t>
      </w:r>
    </w:p>
    <w:bookmarkEnd w:id="182"/>
    <w:bookmarkStart w:name="z191" w:id="183"/>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4"/>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184"/>
    <w:bookmarkStart w:name="z193" w:id="185"/>
    <w:p>
      <w:pPr>
        <w:spacing w:after="0"/>
        <w:ind w:left="0"/>
        <w:jc w:val="both"/>
      </w:pPr>
      <w:r>
        <w:rPr>
          <w:rFonts w:ascii="Times New Roman"/>
          <w:b w:val="false"/>
          <w:i w:val="false"/>
          <w:color w:val="000000"/>
          <w:sz w:val="28"/>
        </w:rPr>
        <w:t xml:space="preserve">
      Примечание 31. </w:t>
      </w:r>
    </w:p>
    <w:bookmarkEnd w:id="185"/>
    <w:bookmarkStart w:name="z194" w:id="186"/>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7"/>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187"/>
    <w:bookmarkStart w:name="z196" w:id="188"/>
    <w:p>
      <w:pPr>
        <w:spacing w:after="0"/>
        <w:ind w:left="0"/>
        <w:jc w:val="both"/>
      </w:pPr>
      <w:r>
        <w:rPr>
          <w:rFonts w:ascii="Times New Roman"/>
          <w:b w:val="false"/>
          <w:i w:val="false"/>
          <w:color w:val="000000"/>
          <w:sz w:val="28"/>
        </w:rPr>
        <w:t xml:space="preserve">
      Примечание 32. </w:t>
      </w:r>
    </w:p>
    <w:bookmarkEnd w:id="188"/>
    <w:bookmarkStart w:name="z197" w:id="189"/>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0"/>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190"/>
    <w:bookmarkStart w:name="z199" w:id="191"/>
    <w:p>
      <w:pPr>
        <w:spacing w:after="0"/>
        <w:ind w:left="0"/>
        <w:jc w:val="both"/>
      </w:pPr>
      <w:r>
        <w:rPr>
          <w:rFonts w:ascii="Times New Roman"/>
          <w:b w:val="false"/>
          <w:i w:val="false"/>
          <w:color w:val="000000"/>
          <w:sz w:val="28"/>
        </w:rPr>
        <w:t xml:space="preserve">
      Примечание 33. </w:t>
      </w:r>
    </w:p>
    <w:bookmarkEnd w:id="191"/>
    <w:bookmarkStart w:name="z200" w:id="192"/>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3"/>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193"/>
    <w:bookmarkStart w:name="z202" w:id="194"/>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194"/>
    <w:bookmarkStart w:name="z203" w:id="195"/>
    <w:p>
      <w:pPr>
        <w:spacing w:after="0"/>
        <w:ind w:left="0"/>
        <w:jc w:val="both"/>
      </w:pPr>
      <w:r>
        <w:rPr>
          <w:rFonts w:ascii="Times New Roman"/>
          <w:b w:val="false"/>
          <w:i w:val="false"/>
          <w:color w:val="000000"/>
          <w:sz w:val="28"/>
        </w:rPr>
        <w:t xml:space="preserve">
      Примечание 34. </w:t>
      </w:r>
    </w:p>
    <w:bookmarkEnd w:id="195"/>
    <w:bookmarkStart w:name="z204" w:id="196"/>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196"/>
    <w:bookmarkStart w:name="z205" w:id="197"/>
    <w:p>
      <w:pPr>
        <w:spacing w:after="0"/>
        <w:ind w:left="0"/>
        <w:jc w:val="both"/>
      </w:pPr>
      <w:r>
        <w:rPr>
          <w:rFonts w:ascii="Times New Roman"/>
          <w:b w:val="false"/>
          <w:i w:val="false"/>
          <w:color w:val="000000"/>
          <w:sz w:val="28"/>
        </w:rPr>
        <w:t xml:space="preserve">
      Примечание 35. </w:t>
      </w:r>
    </w:p>
    <w:bookmarkEnd w:id="197"/>
    <w:bookmarkStart w:name="z206" w:id="198"/>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198"/>
    <w:bookmarkStart w:name="z207" w:id="199"/>
    <w:p>
      <w:pPr>
        <w:spacing w:after="0"/>
        <w:ind w:left="0"/>
        <w:jc w:val="both"/>
      </w:pPr>
      <w:r>
        <w:rPr>
          <w:rFonts w:ascii="Times New Roman"/>
          <w:b w:val="false"/>
          <w:i w:val="false"/>
          <w:color w:val="000000"/>
          <w:sz w:val="28"/>
        </w:rPr>
        <w:t>
      Примечание 36.</w:t>
      </w:r>
    </w:p>
    <w:bookmarkEnd w:id="199"/>
    <w:bookmarkStart w:name="z208" w:id="200"/>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00"/>
    <w:bookmarkStart w:name="z209" w:id="201"/>
    <w:p>
      <w:pPr>
        <w:spacing w:after="0"/>
        <w:ind w:left="0"/>
        <w:jc w:val="both"/>
      </w:pPr>
      <w:r>
        <w:rPr>
          <w:rFonts w:ascii="Times New Roman"/>
          <w:b w:val="false"/>
          <w:i w:val="false"/>
          <w:color w:val="000000"/>
          <w:sz w:val="28"/>
        </w:rPr>
        <w:t xml:space="preserve">
      Примечание 37. </w:t>
      </w:r>
    </w:p>
    <w:bookmarkEnd w:id="201"/>
    <w:bookmarkStart w:name="z210" w:id="202"/>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02"/>
    <w:bookmarkStart w:name="z211" w:id="203"/>
    <w:p>
      <w:pPr>
        <w:spacing w:after="0"/>
        <w:ind w:left="0"/>
        <w:jc w:val="both"/>
      </w:pPr>
      <w:r>
        <w:rPr>
          <w:rFonts w:ascii="Times New Roman"/>
          <w:b w:val="false"/>
          <w:i w:val="false"/>
          <w:color w:val="000000"/>
          <w:sz w:val="28"/>
        </w:rPr>
        <w:t>
      Примечание 38.</w:t>
      </w:r>
    </w:p>
    <w:bookmarkEnd w:id="203"/>
    <w:bookmarkStart w:name="z212" w:id="204"/>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04"/>
    <w:bookmarkStart w:name="z213" w:id="205"/>
    <w:p>
      <w:pPr>
        <w:spacing w:after="0"/>
        <w:ind w:left="0"/>
        <w:jc w:val="both"/>
      </w:pPr>
      <w:r>
        <w:rPr>
          <w:rFonts w:ascii="Times New Roman"/>
          <w:b w:val="false"/>
          <w:i w:val="false"/>
          <w:color w:val="000000"/>
          <w:sz w:val="28"/>
        </w:rPr>
        <w:t xml:space="preserve">
      Примечание 39. </w:t>
      </w:r>
    </w:p>
    <w:bookmarkEnd w:id="205"/>
    <w:bookmarkStart w:name="z214" w:id="206"/>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06"/>
    <w:bookmarkStart w:name="z215" w:id="207"/>
    <w:p>
      <w:pPr>
        <w:spacing w:after="0"/>
        <w:ind w:left="0"/>
        <w:jc w:val="both"/>
      </w:pPr>
      <w:r>
        <w:rPr>
          <w:rFonts w:ascii="Times New Roman"/>
          <w:b w:val="false"/>
          <w:i w:val="false"/>
          <w:color w:val="000000"/>
          <w:sz w:val="28"/>
        </w:rPr>
        <w:t xml:space="preserve">
      Примечание 40. </w:t>
      </w:r>
    </w:p>
    <w:bookmarkEnd w:id="207"/>
    <w:bookmarkStart w:name="z216" w:id="208"/>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08"/>
    <w:bookmarkStart w:name="z217" w:id="209"/>
    <w:p>
      <w:pPr>
        <w:spacing w:after="0"/>
        <w:ind w:left="0"/>
        <w:jc w:val="both"/>
      </w:pPr>
      <w:r>
        <w:rPr>
          <w:rFonts w:ascii="Times New Roman"/>
          <w:b w:val="false"/>
          <w:i w:val="false"/>
          <w:color w:val="000000"/>
          <w:sz w:val="28"/>
        </w:rPr>
        <w:t xml:space="preserve">
      Примечание 41. </w:t>
      </w:r>
    </w:p>
    <w:bookmarkEnd w:id="209"/>
    <w:bookmarkStart w:name="z218" w:id="210"/>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10"/>
    <w:bookmarkStart w:name="z219" w:id="211"/>
    <w:p>
      <w:pPr>
        <w:spacing w:after="0"/>
        <w:ind w:left="0"/>
        <w:jc w:val="both"/>
      </w:pPr>
      <w:r>
        <w:rPr>
          <w:rFonts w:ascii="Times New Roman"/>
          <w:b w:val="false"/>
          <w:i w:val="false"/>
          <w:color w:val="000000"/>
          <w:sz w:val="28"/>
        </w:rPr>
        <w:t>
      Примечание 42.</w:t>
      </w:r>
    </w:p>
    <w:bookmarkEnd w:id="211"/>
    <w:bookmarkStart w:name="z220" w:id="212"/>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212"/>
    <w:bookmarkStart w:name="z221" w:id="213"/>
    <w:p>
      <w:pPr>
        <w:spacing w:after="0"/>
        <w:ind w:left="0"/>
        <w:jc w:val="both"/>
      </w:pPr>
      <w:r>
        <w:rPr>
          <w:rFonts w:ascii="Times New Roman"/>
          <w:b w:val="false"/>
          <w:i w:val="false"/>
          <w:color w:val="000000"/>
          <w:sz w:val="28"/>
        </w:rPr>
        <w:t>
      Примечание 43.</w:t>
      </w:r>
    </w:p>
    <w:bookmarkEnd w:id="213"/>
    <w:bookmarkStart w:name="z222" w:id="214"/>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14"/>
    <w:bookmarkStart w:name="z223" w:id="215"/>
    <w:p>
      <w:pPr>
        <w:spacing w:after="0"/>
        <w:ind w:left="0"/>
        <w:jc w:val="both"/>
      </w:pPr>
      <w:r>
        <w:rPr>
          <w:rFonts w:ascii="Times New Roman"/>
          <w:b w:val="false"/>
          <w:i w:val="false"/>
          <w:color w:val="000000"/>
          <w:sz w:val="28"/>
        </w:rPr>
        <w:t>
      Примечание 44.</w:t>
      </w:r>
    </w:p>
    <w:bookmarkEnd w:id="215"/>
    <w:bookmarkStart w:name="z224" w:id="216"/>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228" w:id="217"/>
    <w:p>
      <w:pPr>
        <w:spacing w:after="0"/>
        <w:ind w:left="0"/>
        <w:jc w:val="left"/>
      </w:pPr>
      <w:r>
        <w:rPr>
          <w:rFonts w:ascii="Times New Roman"/>
          <w:b/>
          <w:i w:val="false"/>
          <w:color w:val="000000"/>
        </w:rPr>
        <w:t xml:space="preserve"> Перечень данных по структуре бюджета</w:t>
      </w:r>
    </w:p>
    <w:bookmarkEnd w:id="217"/>
    <w:bookmarkStart w:name="z229" w:id="218"/>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9"/>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0"/>
    <w:p>
      <w:pPr>
        <w:spacing w:after="0"/>
        <w:ind w:left="0"/>
        <w:jc w:val="both"/>
      </w:pPr>
      <w:r>
        <w:rPr>
          <w:rFonts w:ascii="Times New Roman"/>
          <w:b w:val="false"/>
          <w:i w:val="false"/>
          <w:color w:val="000000"/>
          <w:sz w:val="28"/>
        </w:rPr>
        <w:t>
      * Примечание: таблица 1.2 составляется и представляется ведомством</w:t>
      </w:r>
    </w:p>
    <w:bookmarkEnd w:id="220"/>
    <w:bookmarkStart w:name="z232" w:id="221"/>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патронатных воспитателей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фонду социального медицинского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2"/>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23"/>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4"/>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активов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5"/>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6"/>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7"/>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8"/>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9"/>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0"/>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31"/>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2"/>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3"/>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4"/>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5"/>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6"/>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 строка510)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7"/>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37"/>
    <w:bookmarkStart w:name="z249" w:id="238"/>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238"/>
    <w:bookmarkStart w:name="z250" w:id="239"/>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0"/>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40"/>
    <w:bookmarkStart w:name="z252" w:id="241"/>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241"/>
    <w:bookmarkStart w:name="z253" w:id="242"/>
    <w:p>
      <w:pPr>
        <w:spacing w:after="0"/>
        <w:ind w:left="0"/>
        <w:jc w:val="both"/>
      </w:pPr>
      <w:r>
        <w:rPr>
          <w:rFonts w:ascii="Times New Roman"/>
          <w:b w:val="false"/>
          <w:i w:val="false"/>
          <w:color w:val="000000"/>
          <w:sz w:val="28"/>
        </w:rPr>
        <w:t>
      *** Примечание: данные по налоговым поступлениям отражены по данным Отчета об исполнении республиканского бюджета</w:t>
      </w:r>
    </w:p>
    <w:bookmarkEnd w:id="242"/>
    <w:bookmarkStart w:name="z254" w:id="243"/>
    <w:p>
      <w:pPr>
        <w:spacing w:after="0"/>
        <w:ind w:left="0"/>
        <w:jc w:val="both"/>
      </w:pPr>
      <w:r>
        <w:rPr>
          <w:rFonts w:ascii="Times New Roman"/>
          <w:b w:val="false"/>
          <w:i w:val="false"/>
          <w:color w:val="000000"/>
          <w:sz w:val="28"/>
        </w:rPr>
        <w:t>
      **** Примечание: данные по графе 3 отражены по данным Отчета об исполнении республиканского бюджета</w:t>
      </w:r>
    </w:p>
    <w:bookmarkEnd w:id="243"/>
    <w:bookmarkStart w:name="z255" w:id="244"/>
    <w:p>
      <w:pPr>
        <w:spacing w:after="0"/>
        <w:ind w:left="0"/>
        <w:jc w:val="both"/>
      </w:pPr>
      <w:r>
        <w:rPr>
          <w:rFonts w:ascii="Times New Roman"/>
          <w:b w:val="false"/>
          <w:i w:val="false"/>
          <w:color w:val="000000"/>
          <w:sz w:val="28"/>
        </w:rPr>
        <w:t>
      ***** Примечание: данные по строке 920 равны данным строки 930 предыдущего периода</w:t>
      </w:r>
    </w:p>
    <w:bookmarkEnd w:id="244"/>
    <w:bookmarkStart w:name="z256" w:id="245"/>
    <w:p>
      <w:pPr>
        <w:spacing w:after="0"/>
        <w:ind w:left="0"/>
        <w:jc w:val="both"/>
      </w:pPr>
      <w:r>
        <w:rPr>
          <w:rFonts w:ascii="Times New Roman"/>
          <w:b w:val="false"/>
          <w:i w:val="false"/>
          <w:color w:val="000000"/>
          <w:sz w:val="28"/>
        </w:rPr>
        <w:t>
      ****** Примечание: таблица 1.19 составляется и представляется ведомством</w:t>
      </w:r>
    </w:p>
    <w:bookmarkEnd w:id="245"/>
    <w:bookmarkStart w:name="z257" w:id="246"/>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7"/>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47"/>
    <w:bookmarkStart w:name="z259" w:id="248"/>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от нефтяных операций</w:t>
      </w:r>
    </w:p>
    <w:bookmarkEnd w:id="248"/>
    <w:bookmarkStart w:name="z260" w:id="249"/>
    <w:p>
      <w:pPr>
        <w:spacing w:after="0"/>
        <w:ind w:left="0"/>
        <w:jc w:val="both"/>
      </w:pPr>
      <w:r>
        <w:rPr>
          <w:rFonts w:ascii="Times New Roman"/>
          <w:b w:val="false"/>
          <w:i w:val="false"/>
          <w:color w:val="000000"/>
          <w:sz w:val="28"/>
        </w:rPr>
        <w:t>
      ***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bookmarkEnd w:id="249"/>
    <w:bookmarkStart w:name="z261" w:id="250"/>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1"/>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51"/>
    <w:bookmarkStart w:name="z263" w:id="252"/>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по нефтяным операциям</w:t>
      </w:r>
    </w:p>
    <w:bookmarkEnd w:id="252"/>
    <w:bookmarkStart w:name="z264" w:id="253"/>
    <w:p>
      <w:pPr>
        <w:spacing w:after="0"/>
        <w:ind w:left="0"/>
        <w:jc w:val="both"/>
      </w:pPr>
      <w:r>
        <w:rPr>
          <w:rFonts w:ascii="Times New Roman"/>
          <w:b w:val="false"/>
          <w:i w:val="false"/>
          <w:color w:val="000000"/>
          <w:sz w:val="28"/>
        </w:rPr>
        <w:t>
      *** Примечание: доходы по налоговым поступлениям отражены по данным Отчета об исполнении республиканского бюджета</w:t>
      </w:r>
    </w:p>
    <w:bookmarkEnd w:id="253"/>
    <w:bookmarkStart w:name="z265" w:id="254"/>
    <w:p>
      <w:pPr>
        <w:spacing w:after="0"/>
        <w:ind w:left="0"/>
        <w:jc w:val="both"/>
      </w:pPr>
      <w:r>
        <w:rPr>
          <w:rFonts w:ascii="Times New Roman"/>
          <w:b w:val="false"/>
          <w:i w:val="false"/>
          <w:color w:val="000000"/>
          <w:sz w:val="28"/>
        </w:rPr>
        <w:t>
      **** Примечание: показатель по графе 3 включает данные по пенсиям и пособиям</w:t>
      </w:r>
    </w:p>
    <w:bookmarkEnd w:id="254"/>
    <w:bookmarkStart w:name="z266" w:id="255"/>
    <w:p>
      <w:pPr>
        <w:spacing w:after="0"/>
        <w:ind w:left="0"/>
        <w:jc w:val="both"/>
      </w:pPr>
      <w:r>
        <w:rPr>
          <w:rFonts w:ascii="Times New Roman"/>
          <w:b w:val="false"/>
          <w:i w:val="false"/>
          <w:color w:val="000000"/>
          <w:sz w:val="28"/>
        </w:rPr>
        <w:t>
      ***** Примечание: сумма амортизации активов за год "оценки" принимается равной сумме амортизации активов за фактический год</w:t>
      </w:r>
    </w:p>
    <w:bookmarkEnd w:id="255"/>
    <w:bookmarkStart w:name="z267" w:id="256"/>
    <w:p>
      <w:pPr>
        <w:spacing w:after="0"/>
        <w:ind w:left="0"/>
        <w:jc w:val="both"/>
      </w:pPr>
      <w:r>
        <w:rPr>
          <w:rFonts w:ascii="Times New Roman"/>
          <w:b w:val="false"/>
          <w:i w:val="false"/>
          <w:color w:val="000000"/>
          <w:sz w:val="28"/>
        </w:rPr>
        <w:t>
      ****** Примечание: таблица 1.21 составляется и представляется ведомством</w:t>
      </w:r>
    </w:p>
    <w:bookmarkEnd w:id="256"/>
    <w:bookmarkStart w:name="z268" w:id="257"/>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58"/>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9"/>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60"/>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260"/>
    <w:bookmarkStart w:name="z272" w:id="261"/>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2"/>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63"/>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64"/>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264"/>
    <w:bookmarkStart w:name="z276" w:id="265"/>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66"/>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7"/>
    <w:p>
      <w:pPr>
        <w:spacing w:after="0"/>
        <w:ind w:left="0"/>
        <w:jc w:val="both"/>
      </w:pPr>
      <w:r>
        <w:rPr>
          <w:rFonts w:ascii="Times New Roman"/>
          <w:b w:val="false"/>
          <w:i w:val="false"/>
          <w:color w:val="000000"/>
          <w:sz w:val="28"/>
        </w:rPr>
        <w:t>
      * Примечание: данные строки 212 графы 3 включают данные по кредиторской задолженности перед работниками и прочими подотчетными лицами</w:t>
      </w:r>
    </w:p>
    <w:bookmarkEnd w:id="267"/>
    <w:bookmarkStart w:name="z279" w:id="268"/>
    <w:p>
      <w:pPr>
        <w:spacing w:after="0"/>
        <w:ind w:left="0"/>
        <w:jc w:val="both"/>
      </w:pPr>
      <w:r>
        <w:rPr>
          <w:rFonts w:ascii="Times New Roman"/>
          <w:b w:val="false"/>
          <w:i w:val="false"/>
          <w:color w:val="000000"/>
          <w:sz w:val="28"/>
        </w:rPr>
        <w:t>
      ** Примечание: данные по графе 3 отражены без учета задолженности налогоплательщиков по налоговым поступлениям республиканского бюджета</w:t>
      </w:r>
    </w:p>
    <w:bookmarkEnd w:id="268"/>
    <w:bookmarkStart w:name="z280" w:id="269"/>
    <w:p>
      <w:pPr>
        <w:spacing w:after="0"/>
        <w:ind w:left="0"/>
        <w:jc w:val="both"/>
      </w:pPr>
      <w:r>
        <w:rPr>
          <w:rFonts w:ascii="Times New Roman"/>
          <w:b w:val="false"/>
          <w:i w:val="false"/>
          <w:color w:val="000000"/>
          <w:sz w:val="28"/>
        </w:rPr>
        <w:t>
      *** Примечание: таблица 1.29 составляется и представляется ведомством</w:t>
      </w:r>
    </w:p>
    <w:bookmarkEnd w:id="269"/>
    <w:bookmarkStart w:name="z281" w:id="270"/>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1"/>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271"/>
    <w:bookmarkStart w:name="z283" w:id="272"/>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3"/>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273"/>
    <w:bookmarkStart w:name="z285" w:id="274"/>
    <w:p>
      <w:pPr>
        <w:spacing w:after="0"/>
        <w:ind w:left="0"/>
        <w:jc w:val="both"/>
      </w:pPr>
      <w:r>
        <w:rPr>
          <w:rFonts w:ascii="Times New Roman"/>
          <w:b w:val="false"/>
          <w:i w:val="false"/>
          <w:color w:val="000000"/>
          <w:sz w:val="28"/>
        </w:rPr>
        <w:t>
      ** Примечание: таблица 1.31 составляется и представляется ведомством</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3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ГЗ-РБ</w:t>
            </w:r>
          </w:p>
        </w:tc>
      </w:tr>
    </w:tbl>
    <w:bookmarkStart w:name="z289" w:id="275"/>
    <w:p>
      <w:pPr>
        <w:spacing w:after="0"/>
        <w:ind w:left="0"/>
        <w:jc w:val="left"/>
      </w:pPr>
      <w:r>
        <w:rPr>
          <w:rFonts w:ascii="Times New Roman"/>
          <w:b/>
          <w:i w:val="false"/>
          <w:color w:val="000000"/>
        </w:rPr>
        <w:t xml:space="preserve"> Информация по правительственному и гарантированному государством долгу, долгу по поручительствам государства за __________год (факт, оценка, прогноз)*</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и прочие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правительственный и гарантированный государством долг, долг по поручительствам государства (строка 1+строка 2+ строка3),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(строка 1.1+строка 2.1+строка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(строка 1.2+строка 2.2+строка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76"/>
    <w:p>
      <w:pPr>
        <w:spacing w:after="0"/>
        <w:ind w:left="0"/>
        <w:jc w:val="both"/>
      </w:pPr>
      <w:r>
        <w:rPr>
          <w:rFonts w:ascii="Times New Roman"/>
          <w:b w:val="false"/>
          <w:i w:val="false"/>
          <w:color w:val="000000"/>
          <w:sz w:val="28"/>
        </w:rPr>
        <w:t>
      Справочно: курс тенге к доллару США на начало периода ___________, курс тенге к доллару США на конец периода___________</w:t>
      </w:r>
    </w:p>
    <w:bookmarkEnd w:id="276"/>
    <w:bookmarkStart w:name="z292" w:id="277"/>
    <w:p>
      <w:pPr>
        <w:spacing w:after="0"/>
        <w:ind w:left="0"/>
        <w:jc w:val="both"/>
      </w:pPr>
      <w:r>
        <w:rPr>
          <w:rFonts w:ascii="Times New Roman"/>
          <w:b w:val="false"/>
          <w:i w:val="false"/>
          <w:color w:val="000000"/>
          <w:sz w:val="28"/>
        </w:rPr>
        <w:t>
      *Примечание: форма ГЗ-РБ составляется отдельно за отчетный финансовый год (факт), за текущий финансовый год (оценка), за каждый год планируемого периода (прогноз)</w:t>
      </w:r>
    </w:p>
    <w:bookmarkEnd w:id="277"/>
    <w:bookmarkStart w:name="z293" w:id="278"/>
    <w:p>
      <w:pPr>
        <w:spacing w:after="0"/>
        <w:ind w:left="0"/>
        <w:jc w:val="both"/>
      </w:pPr>
      <w:r>
        <w:rPr>
          <w:rFonts w:ascii="Times New Roman"/>
          <w:b w:val="false"/>
          <w:i w:val="false"/>
          <w:color w:val="000000"/>
          <w:sz w:val="28"/>
        </w:rPr>
        <w:t>
      **Примечание: Сумма вознаграждения за счет средств республиканского бюджета</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ГЧП-РБ</w:t>
            </w:r>
          </w:p>
        </w:tc>
      </w:tr>
    </w:tbl>
    <w:bookmarkStart w:name="z297" w:id="279"/>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государственно-частного партнерства, в том числе концессии за ___________год (факт, оценка, прогноз)*</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bookmarkEnd w:id="28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bookmarkEnd w:id="28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прочим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82"/>
    <w:p>
      <w:pPr>
        <w:spacing w:after="0"/>
        <w:ind w:left="0"/>
        <w:jc w:val="both"/>
      </w:pPr>
      <w:r>
        <w:rPr>
          <w:rFonts w:ascii="Times New Roman"/>
          <w:b w:val="false"/>
          <w:i w:val="false"/>
          <w:color w:val="000000"/>
          <w:sz w:val="28"/>
        </w:rPr>
        <w:t xml:space="preserve">
      *Примечание: составляется ведомством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 </w:t>
      </w:r>
    </w:p>
    <w:bookmarkEnd w:id="282"/>
    <w:bookmarkStart w:name="z302" w:id="283"/>
    <w:p>
      <w:pPr>
        <w:spacing w:after="0"/>
        <w:ind w:left="0"/>
        <w:jc w:val="both"/>
      </w:pPr>
      <w:r>
        <w:rPr>
          <w:rFonts w:ascii="Times New Roman"/>
          <w:b w:val="false"/>
          <w:i w:val="false"/>
          <w:color w:val="000000"/>
          <w:sz w:val="28"/>
        </w:rPr>
        <w:t xml:space="preserve">
      **Примечание: в прочие выплаты включаются суммы вознаграждений, плата за доступность объекта концессии и прочие платежи, определенные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2006 года "О концессиях", за исключением компенсации инвестиционных и операционных затрат.</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