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743" w14:textId="a62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апреля 2021 года № 236. Зарегистрирован в Министерстве юстиции Республики Казахстан 21 апреля 2021 года № 22583.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обороны РК от 23.06.2025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26-26)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04.03.2024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обороны РК от 23.06.2025 </w:t>
      </w:r>
      <w:r>
        <w:rPr>
          <w:rFonts w:ascii="Times New Roman"/>
          <w:b w:val="false"/>
          <w:i w:val="false"/>
          <w:color w:val="00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236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обороны РК от 23.06.2025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 (далее – Правила) определяют порядок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структурное подразделение – структурное подразделение уполномоченного государственного органа соответствующей отрасли, на которые возложены функции по учету земельных участков;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 за субъектами земельных отношений;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государственно-частного партнерства;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оборонные объекты Вооруженных Сил Республики Казахстан – недвижимое имущество, закрепленное на праве оперативного управления за государственными учреждениями Вооруженных Сил Республики Казахстан;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государственно-частного партнерства – письменное соглашение, устанавливающее права, обязанности и ответственность сторон договора государственно-частного партнерства, заключаемое в целях решения одной или нескольких социально-экономических задач путем создания и эксплуатации объекта государственно-частного партнерства;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соответствующей отрасли – Министерство обороны Республики Казахстан.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земельного участка, подлежащего предоставлению во временное безвозмездное пользование по договорам государственно-частного партнерства, осуществляется начальником гарнизона по представлению начальника районной эксплуатационной части уполномоченного государственного органа соответствующей отрасли.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выбора земельного участка, подлежащего предоставлению во временное безвозмездное пользование по договорам государственно-частного партнерства, составляется акт выбора земельного участка, согласно приложению к настоящим Правилам.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выбора земельного участка в течение пяти рабочих дней со дня его утверждения направляется в ответственное структурное подразделение.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Ответственное структурное подразделение в течение тридцати рабочих дней со дня получения утвержденного акта выбора земельного участка формирует перечень земельных участков, подлежащих предоставлению во временное безвозмездное пользование частному партнеру и согласовывает его первым руководителем уполномоченного государственного органа соответствующей отрасли.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разделе земельного участка, подлежащего предоставлению во временное безвозмездное пользование частному партнеру, изготавливается землеустроительный проект,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землеустроительного проекта по формированию земельных участков, утвержденных приказом Министра сельского хозяйства Республики Казахстан от 3 июня 2022 года № 180 (зарегистрирован в Реестре государственной регистрации нормативных правовых актов под № 28399).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землеустроительного проекта проводится изготовление идентификационного документа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"Изготовление и выдача актов на земельные участки", утвержденных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земельного участка во временное безвозмездное пользование для строительства, реконструкции и эксплуатации оборонных объектов Вооруженных Сил Республики Казахстан осуществляется на основании заключенного договора государственно-частного партнерства.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 сдаются частному партнеру на срок действия договора государственно-частного партнерства.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временное безвозмездное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для подписи и печати)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Акт выбора земельного участка "____" _____________ 20____ года № ____</w:t>
      </w:r>
    </w:p>
    <w:bookmarkEnd w:id="28"/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Настоящий акт о том, что произведена рекогносцировка района и обследование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участка для строительства, реконструкции и эксплуатации оборонных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использование земельного участка: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 (гектар)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(лет)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участке и объекте строительства,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(этажность объекта, площадь планируемого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материалов обследования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Считать возможным предоставление земельного участка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(местоположение) земельного участка) для строительства,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эксплуатации оборонных объектов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строительства, реконструкции и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использовании земельного участка необходимо соблюдать: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