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6d50" w14:textId="640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15 апреля 2021 года № 124 и Министра национальной экономики Республики Казахстан от 15 апреля 2021 года № 44. Зарегистрирован в Министерстве юстиции Республики Казахстан 21 апреля 2021 года № 22577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в области ветеринарии, утвержденным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9260"/>
        <w:gridCol w:w="594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в области ветеринарии в отношении 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ветеринарии, утвержденном указанным совместным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0"/>
        <w:gridCol w:w="9378"/>
        <w:gridCol w:w="298"/>
        <w:gridCol w:w="298"/>
        <w:gridCol w:w="298"/>
        <w:gridCol w:w="298"/>
      </w:tblGrid>
      <w:tr>
        <w:trPr>
          <w:trHeight w:val="30" w:hRule="atLeast"/>
        </w:trPr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национальной экономики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 Иргалиев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Министр сельского хозяйства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__________С. Омаров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