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2b8c" w14:textId="33d2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энергетики Республики Казахстан от 25 января 2016 года № 25 "Об утверждении Перечня открытых данных Министерства энергетики Республики Казахстан,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16 апреля 2021 года № 136. Зарегистрирован в Министерстве юстиции Республики Казахстан 20 апреля 2021 года № 22569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января 2016 года № 25 "Об утверждении Перечня открытых данных Министерства энергетики Республики Казахстан, размещаемых на интернет-портале открытых данных" (зарегистрирован в Реестре государственной регистрации нормативных правовых актов за № 13107).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информатизации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cведений об исполнении мероприятий, предусмотренными 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