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746" w14:textId="c36e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14 апреля 2021 года № 277-НҚ. Зарегистрирован в Министерстве юстиции Республики Казахстан 16 апреля 2021 года № 22552. Утратил силу приказом Министра торговли и интеграции Республики Казахстан от 24 мая 2021 года № 356-НҚ,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24.05.2021 </w:t>
      </w:r>
      <w:r>
        <w:rPr>
          <w:rFonts w:ascii="Times New Roman"/>
          <w:b w:val="false"/>
          <w:i w:val="false"/>
          <w:color w:val="ff0000"/>
          <w:sz w:val="28"/>
        </w:rPr>
        <w:t>№ 356-НҚ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 (зарегистрирован в Реестре государственной регистрации нормативных правовых актов за № 5353, опубликован 26 ноября 2008 года в газете "Юридическая газета" № 180 (1580))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объем испытаний объектов области аккредитации, подлежащий обеспечению испытательной лабораторией органа по подтверждению соответствия, в размере пятидесяти процентов.".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Сұлтанов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