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a37" w14:textId="b2d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апреля 2021 года № 315. Зарегистрирован в Министерстве юстиции Республики Казахстан 15 апреля 2021 года № 22544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под № 16596, опубликован 27 марта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 Республики Казахстан от 26 декабря 2017 года "О таможенном регулировании в Республике Казахстан" ПРИКАЗЫВАЮ:";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качестве пользователя информационной системы органов государственных доходов,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в качестве пользователя информационной системы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87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 Республики Казахстан от 26 декабря 2017 года "О таможенном регулировании в Республике Казахстан" и определяют порядок регистрации в качестве пользователя информационной системы органов государственных доходов.".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