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f939" w14:textId="939f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аукционных цен на электрическую энергию, произведенную путем энергетической утилизации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12 апреля 2021 года № 103. Зарегистрирован в Министерстве юстиции Республики Казахстан 14 апреля 2021 года № 22540. Утратил силу приказом и.о. Министра экологии, геологии и природных ресурсов Республики Казахстан от 13 августа 2021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13.08.2021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28-14)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аукционные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произведенную путем энергетической утилизации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мероприятия, предусмотренного подпунктом 1)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103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аукционные цены на электрическую энергию, произведенную путем энергетической утилизации отходов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5581"/>
        <w:gridCol w:w="5604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(без НДС)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аукционная цена на электрическую энергию, произведенную путем энергетической утилизации отходов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 тенге/кВтч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 предельной аукционной цены на электрическую энергию, произведенную путем энергетической утилизации отходов, выраженный в долларах США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0,45223 доллара США /кВтч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 предельной аукционной цены на электрическую энергию, произведенную путем энергетической утилизации отходов, выраженный в Евро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0,38524 Евро/кВтч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