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0053" w14:textId="f03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апреля 2021 года № 200. Зарегистрирован в Министерстве юстиции Республики Казахстан 12 апреля 2021 года № 22534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(зарегистрирован в Реестре государственной регистрации нормативных правовых актов за № 15564, опубликован 6 сентября 2017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При медицинских частях следственных изоляторов организуются стационарные отделения. В случаях, требующих оказания специализированной стационарной помощи, больные, содержащиеся в следственных изоляторах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учреждения, утвержденными приказом Министра внутренних дел Республики Казахстан от 28 октября 2020 года № 745 (зарегистрированные в Реестре государственной регистрации нормативных правовых актов № 21534) направляются в медицинские организации местного органа государственного управления здравоохранением, для чего выделяются изолированные палаты, оборудованные разборными средствами охраны.".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