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538" w14:textId="e8f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инфраструктурного развития Республики Казахстан от 29 апреля 2020 года № 251 "Об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апреля 2021 года № 159. Зарегистрирован в Министерстве юстиции Республики Казахстан 12 апреля 2021 года № 22528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251 "Об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(зарегистрирован в Реестре государственной регистрации нормативных правовых актов под № 20587, опубликован 7 мая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Физические или юридические лица (далее – услугополучатель) для получения государственной услуги направляют услугодателю через веб-портал "электронного правительства" (далее – портал)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 в форме электронного документа, удостоверенного электронной цифровой подписью (далее – ЭЦП) услугополучателя по форме, согласно приложению 1 к настоящим Правилам (далее – заявление) и пакет документов по перечню, предусмотренному в стандарте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согласно приложению 2 к настоящим Правилам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рассмотрения документов и выдача результата оказания государственной услуги составляет 4 (четыре) рабочих дня со дня их поступления.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от услугополучателя заявления и пакета документов, согласно перечню, предусмотренному Стандартом,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услугодателя в сроки, указанные в пункте 7 настоящих Правил, проверяет соответствие заявления и представленного пакета документов, согласно перечню, предусмотренному Стандартом,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 пассажиров и багажа).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соответствия заявления и представленного пакета документов, согласно перечню, предусмотренному Стандартом, требованиям настоящих Правил и Правил перевозок пассажиров и багажа,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и руководствуется приоритетом связи между поселками, селами с районными центрами, и между районными центрами с областным центром и иными близлежащими городами областного значения.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соответствия заявления и представленного пакета документов, согласно перечню, предусмотренному Стандартом, требованиям настоящих Правил и Правил перевозок пассажиров и багажа,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приложению 3 к настоящим Правилам либо в случае несоответствия заявления и представленного пакета документов, согласно перечню, предусмотренному Стандартом, требованиям настоящих Правил и Правил перевозок пассажиров и багажа, оформляет уведомление об отказе в оказании государственной услуги по форме, согласно приложению 4 к настоящим Правилам по основаниям, указанным в пункте 9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право обслуживания маршрутов регулярных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перевозок пассажиров и багажа (далее - свидетельство):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свидетельства №: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(число, месяц, год):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(число, месяц, год):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местный исполнительный орган, выдавший свидетельство: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Договор на организацию регулярных автомобильных перевозок пассажиров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багажа (далее - договор):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договора №: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выдачи (число, месяц, год):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(число, месяц, год):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местный исполнительный орган, заключивший договор: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сообщения регулярных автомобильных перевозок пассажиров и багажа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вид сообщения):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городские (сельские)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пригородные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внутрирайонные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маршрута: начальный пункт ______, конечный пункт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Расписание движений: время отправления с начального пункта ___________,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отправления с конечного пункта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Прилагается пакет документов, согласно перечню, предусмотренному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*При заполнении сведений по пунктам 4 и 5 настоящего заявления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одного маршрута, с указанием одного времени отправления с начального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и одного времени отправления с конечного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городских (сельских) или пригородных сообщениях указываются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остановочных пунктов, расположенных в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внутрирайонных сообщениях указываются наименования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расположенных в начальном и конечном пунктах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Промежуточные пункты, при их наличии указываются в схеме маршрута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расписании движений.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594"/>
        <w:gridCol w:w="895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областного значения,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багажа, либо уведомление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  <w:bookmarkEnd w:id="25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Бесплатно.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26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схема маршрутов регулярных городских (сельских), пригородных и внутрирайонных автомобильных перевозок пассажиров 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расписание движения по маршрутам регулярных городских (сельских), пригородных и внутрирайонных автомобильных перевозок пассажиров и багажа.</w:t>
            </w:r>
          </w:p>
          <w:bookmarkEnd w:id="27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заявления и представленного пакета документов, согласно перечню, предусмотренному Стандартом, требованиям настоящих Правил и Правил перевозок пассажиров 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bookmarkEnd w:id="28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  <w:bookmarkEnd w:id="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№____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4201"/>
        <w:gridCol w:w="42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маршрутов и расписания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движений регулярных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(сельских), пригородных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внутрирайонных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 №_________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отправки: "___" 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услуга: "Утверждение маршрутов и расписания движений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регулярных городских (сельских), пригородных и внутрирайонных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перевозок пассажиров и багажа"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свидетельства №: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сообщения: 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4201"/>
        <w:gridCol w:w="42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движений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начального пункта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 с конечного пункта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Отказано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орган, выдавший уведомление:__________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