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493f" w14:textId="a024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апреля 2021 года № 145. Зарегистрирован в Министерстве юстиции Республики Казахстан 8 апреля 2021 года № 22514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Республики Казахстан под № 6111, опубликован 12 июля 2010 года в Собрании актов центральных исполнительных и иных центральных государственных органов Республики Казахстан № 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2010 года № 40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1879"/>
        <w:gridCol w:w="3304"/>
        <w:gridCol w:w="1357"/>
        <w:gridCol w:w="2865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Международной стандартной классификации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 Национальном классификаторе занятий Республики Казахстан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форме заочного обучения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 Социальные науки и информации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 Журналистика и информация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0322 Библиотечное дело, обработка информации и архивное дело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2622-1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 Естественные науки, математика и статистика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 Окружающая среда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0522 Окружающая среда и дикая природа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 Физические науки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0532 Науки о Земле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Техник-геолог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054 Математика и статистика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 Информационно-коммуникационные технологии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0613 Разработка и анализ программного обеспечения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 Инженерия и инженерное дело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0711 Химическая инженерия и процессы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(по видам)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0713 Электротехника и энергетика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Техник-теплоэнергетик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3121-3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0714 Электроника и автоматизация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3122-2-005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телекоммуникационных систем связи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0715 Механика и металлообработка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3117-2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0716 Автотранспортные средства, морские и воздушные суда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3121-2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 Производственные и обрабатывающие отрасли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0721 Производство продуктов питания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0722 Производство материалов (стекло, бумага, пластик и дерево)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0724 Горное дело и добыча полезных ископаемых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4S07240403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4S07240503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3117-1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 Архитектура и строительство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0732 Строительные работы и гражданское строительство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07320900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4S07320901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 Сельское, лесное, рыболовное хозяйство и ветеринария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 Сельское хозяйство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0811 Производство сельскохозяйственных культур и выращивание скота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3142-0-007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 Лесное хозяйство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0821 Лесное хозяйство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хозяйство*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3W08210201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4S08210203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6129-0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 Ветеринария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0841 Ветеринария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 Транспортные услуги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 Транспортные услуги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3160-9-001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3112-1-002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форме вечернего обучения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 Здравоохранение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 Здравоохранение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0912 Медицина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3212-0-006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0913 Уход за больными (Сестринское дело) и акушерство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3221-0-004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форме экстерната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 Образование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 Образование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0114 Подготовка преподавателей с предметной специализацией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3422-1-010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 Искусство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0215 Музыка и театральное искусство
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(2652-4)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4"/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искусство*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преподаватель детской музыкальной школы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2373-4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2652-9</w:t>
            </w:r>
          </w:p>
        </w:tc>
      </w:tr>
      <w:tr>
        <w:trPr>
          <w:trHeight w:val="30" w:hRule="atLeast"/>
        </w:trPr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цирка, преподаватель цирковых жанров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2334-0-052</w:t>
            </w:r>
          </w:p>
          <w:bookmarkEnd w:id="17"/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