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3091c" w14:textId="a030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6 апреля 2021 года № 149. Зарегистрирован в Министерстве юстиции Республики Казахстан 8 апреля 2021 года № 22512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31 октября 2017 года № 553 "Об утверждении типовых учебных программ и типовых учебных планов по специальностям технического и профессионального образования" (зарегистрирован в Реестре государственных нормативных правовых актов под № 16013, опубликован в информационной системе Эталонный контрольный банк нормативных правовых актов Республики Казахстан в электронном виде от 22 декабря 2017 года),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технического и профессионального образования,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мероприятиях,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2021 года № 149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426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октября 2017 года №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учебная программа технического и профессионального образования по специальности "Дошкольное воспитание и обучение"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36"/>
        <w:gridCol w:w="9864"/>
      </w:tblGrid>
      <w:tr>
        <w:trPr>
          <w:trHeight w:val="3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профиль образования:</w:t>
            </w:r>
          </w:p>
        </w:tc>
        <w:tc>
          <w:tcPr>
            <w:tcW w:w="9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0100000 – Образование</w:t>
            </w:r>
          </w:p>
        </w:tc>
      </w:tr>
      <w:tr>
        <w:trPr>
          <w:trHeight w:val="3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Специальность:</w:t>
            </w:r>
          </w:p>
        </w:tc>
        <w:tc>
          <w:tcPr>
            <w:tcW w:w="9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0101000 –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Квалификация:</w:t>
            </w:r>
          </w:p>
        </w:tc>
        <w:tc>
          <w:tcPr>
            <w:tcW w:w="9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010105 1 – Помощник воспитателя</w:t>
            </w:r>
          </w:p>
        </w:tc>
      </w:tr>
      <w:tr>
        <w:trPr>
          <w:trHeight w:val="30" w:hRule="atLeast"/>
        </w:trPr>
        <w:tc>
          <w:tcPr>
            <w:tcW w:w="24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010101 3 – Воспитатель дошкольных организаций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7"/>
        <w:gridCol w:w="660"/>
        <w:gridCol w:w="6697"/>
        <w:gridCol w:w="271"/>
        <w:gridCol w:w="2085"/>
        <w:gridCol w:w="1770"/>
      </w:tblGrid>
      <w:tr>
        <w:trPr>
          <w:trHeight w:val="30" w:hRule="atLeast"/>
        </w:trPr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и профессиональные компетенции</w:t>
            </w:r>
          </w:p>
        </w:tc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модуля</w:t>
            </w:r>
          </w:p>
        </w:tc>
        <w:tc>
          <w:tcPr>
            <w:tcW w:w="6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Краткий обзор модуля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обучения и критерии оценки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Дисциплины, формирующие модуль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Базовые модули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1. Применять профессиональную лексику в сфере профессиональной деятельности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01. Применение профессиональной лексики в сфере профессиональной деятельности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общения в устной и письменной форме на казахском (русском) и иностранном языке в профессиональной деятельности. В результате изучения модуля обучающиеся осваивают деловой казахский (русский) и иностранный языки и профессиональную лексику. При изучении модуля обучающиеся учатся владеть лексическим и грамматическим минимумом казахского (русского) и иностранного языка, необходимым для чтения и перевода (со словарем) текстов профессиональной направленности.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грамматикой и терминологией казахского (русского) и иностранного языка для общения в сфере своей профессиональной деятельности.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Профессиональный казахский (русский) язык Профессиональный иностранный язык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лексико-грамматическим материалом по специальности, необходимым для профессионального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Применяет терминологию по специальности.</w:t>
            </w:r>
          </w:p>
          <w:bookmarkEnd w:id="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техникой перевода (со словарем) профессионально-ориентированных текстов.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Читает и переводит (со словарем) тексты профессиональной направленности.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Вести профессиональную диалогическую речь на казахском (русском) и иностранном языках.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Логически и последовательно высказывается в соответствии с ситуацией.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Ведет диалог в процессе профессионального общения.</w:t>
            </w:r>
          </w:p>
          <w:bookmarkEnd w:id="1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2. Составлять и оформлять деловые бумаги на государственном языке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02. Составление деловых бумаг на государственном языке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составления и оформления деловых бумаг на государственном языке. В результате изучения модуля обучающиеся осваивают: основы делопроизводства на государственном языке; способы создания и функции, классификацию, носители, назначение, составные части, правила оформления служебных документов. При изучении модуля обучающиеся учатся составлять на государственном языке служебные документы, необходимые в профессиональной деятельности с применением компьютерных технологий.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Работать с организационно-распорядительными и информационно-справочными документами с применением компьютерных технологий.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Делопроизводство на государственном языке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Характеризует виды и классификацию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информационную и коммуникативную функции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структуру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Применяет основные реквизиты служебных документов.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Соблюдает требования, предъявляемые к тексту документа.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Работает с организационно-распорядительными и информационно-справочными документами с применением компьютерных технологий.</w:t>
            </w:r>
          </w:p>
          <w:bookmarkEnd w:id="1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Составлять на государственном языке документы, регулирующие трудовые отношения.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знаниями о документах, регулирующих трудовые отношения, согласно Трудовому кодексу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информацией о необходимых условиях трудового договора.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Составляет на государственном языке резюме, автобиографию, характеристику, заявление, жалобу, доверенность, расписку.</w:t>
            </w:r>
          </w:p>
          <w:bookmarkEnd w:id="1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3. Развивать и совершенствовать физические качества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03. Развитие и совершенствование физических качеств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совершенствования физических качеств и связанных с ними способностей. В результате изучения модуля обучающиеся осваивают: социально-биологические и психофизиологические основы физической культуры; основы физического и спортивного самосовершенствования; основы здорового образа жизни. При изучении модуля обучающиеся учатся: укреплять здоровье в условиях постоянного совершенствования двигательных умений и навыков; развивать профессионально значимые физические и психомоторные способности; владеть навыками самоконтроля и оценки функционального состояния организма.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Укреплять здоровье и соблюдать принципы здорового образа жизни.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основы и культуру здорового образа жизни.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Характеризует физиологические основы деятельности систем дыхания, кровообращения и энергообеспечения при мышечных нагрузках.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Выполняет комплекс упражнений по общефизической подготовке.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Соблюдает культуру здорового образа жизни в повседневной жизни.</w:t>
            </w:r>
          </w:p>
          <w:bookmarkEnd w:id="1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Совершенствовать физические качества и психофизиологические способности.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Соблюдает правила командных спортивных игр.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Характеризует основы физической нагрузки и способы ее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техникой выполнения упражнений.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Применяет изученные приемы игры и индивидуальные тактические задачи в учебной игре.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Выполняет контрольные нормативы и тесты, предусмотренные программой.</w:t>
            </w:r>
          </w:p>
          <w:bookmarkEnd w:id="1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Оказывать доврачебную медицинскую помощь при травмах и несчастных случаях.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причины возникновения травм во время занятий физическими упражнениями, способы профилактики травматизма.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Оказывает доврачебную медицинскую помощь при травмах.</w:t>
            </w:r>
          </w:p>
          <w:bookmarkEnd w:id="1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4. Понимать правовые основы, осознавать себя и свое место в обществе, толерантно воспринимать социальные, политические, этнические, конфессиональные и культурные различия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04. Применение основ социальных наук для социализации и адаптации в обществе и трудовом коллективе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формирования культуры мышления на основе изучения философской картины мира; понимания сущности и предназначения культуры; соблюдения гражданских прав и обязанностей; понимания закономерностей и перспектив развития общества, тенденций развития социально-политических процессов современного мира. В результате изучения модуля обучающиеся осваивают: основные понятия и закономерности философии; культуры, религии и цивилизации; систему государственно-правовых отношений и явлений; функционирование системы взаимоотношений граждан и других субъектов политики в обществе. При изучении модуля обучающиеся должны: оперировать основными философскими понятиями; понимать основной вопрос философии и законы диалектики; анализировать роль и место культуры народов Республики Казахстан в мировой цивилизации; проявлять толерантность на основе общечеловеческих нравственных ценностей и гуманистического мировоззрения; отрицать человеконенавистнические, экстремистские, радикальные и террористические идеологии; соблюдать нормы права; ориентироваться в системе социальных и политических отношений, складывающихся в ходе социального взаимодействия.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Ориентироваться в наиболее общих философских вопросах.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философии Культурология Основы права Основы социологии и политологии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основными философскими понятиями.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сущность процесса познания и различные точки зрения на процесс познания в истории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Характеризует сущность понятий "диалектика", "законы диалектики", "бытие", "материя", "движение", "пространство и время".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Выявляет сущность и взаимосвязь основных категорий философии.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Понимает особенности научной, философской и религиозной картины мира.</w:t>
            </w:r>
          </w:p>
          <w:bookmarkEnd w:id="1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Определять соотношение в жизни человека таких философских категорий, как свобода и ответственность, материальные и духовные ценности.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Осознает степень ответственности личности за сохранение жизни, культуры и окружающей природной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суть социальных и этических проблем, связанных с развитием и использованием достижений науки, техники и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Формулирует собственное мнение о соотношении материальных и духовных ценностей в жизни человека.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Анализирует различные точки зрения на категории истины и смысла жизни, формулирует собственную точку зрения по данным понятиям.</w:t>
            </w:r>
          </w:p>
          <w:bookmarkEnd w:id="1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Понимать роль и место культуры народов Республики Казахстан в мировой цивилизации.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историю отечественной культуры, ценности традиционной казахской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роль и место культуры народов Республики Казахстан в мировой цивилизации.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Характеризует культурные достижения независимого Казахстана.</w:t>
            </w:r>
          </w:p>
          <w:bookmarkEnd w:id="1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Понимать морально-нравственные ценности и нормы, формирующие толерантность и активную личностную позицию.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Характеризует формы, типы и историю различных культур и цивилизаций.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Знает историю и понимает современное состояние мировых и традиционных религий.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Отличает экстремистскую радикальную и террористическую идеологию.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Толерантно воспринимает социальные, этнические, конфессиональные и культурные различия.</w:t>
            </w:r>
          </w:p>
          <w:bookmarkEnd w:id="1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5) Владеть основными понятиями о праве и государственно-правовых явлениях.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сущность и основные признаки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Владеет понятиями и соблюдает принципы законности и правопорядка.</w:t>
            </w:r>
          </w:p>
          <w:bookmarkEnd w:id="2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6) Владеть сведениями об основных отраслях права.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правовой статус в формировании личности гражданина в соответствии с положениями Конституции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Характеризует методы административного регулирования.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Понимает необходимость ответственности за административные и коррупционные правонарушения.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основными положениями гражданского и семейного права.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информацией о видах налогов.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Понимает уголовную ответственность и основания его наступления.</w:t>
            </w:r>
          </w:p>
          <w:bookmarkEnd w:id="2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7) Защищать свои права в соответствии с трудовым законодательством.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права и обязанности работника согласно Трудовому кодексу.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Различает материальную и дисциплинарную ответственность работника и работодателя.</w:t>
            </w:r>
          </w:p>
          <w:bookmarkEnd w:id="2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8) Владеть основными понятиями социологии и политологии.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основными политологическими понятиями: власть, политическая система, политический режим, государство, формы государственного правления, формы государственного устройства, политические партии, партийные системы, политическая элита, политическое лидерство, геополитика.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основными социологическими понятиями: социальные отношения, социальные явления, социальные процессы, социальный прогресс.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Соотносит общие социальные и политические процессы и отдельные факты.</w:t>
            </w:r>
          </w:p>
          <w:bookmarkEnd w:id="2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9) Понимать международные политические процессы, геополитическую обстановку.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место и роль Казахстана в современном мире.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Характеризует структуру политической системы 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сущность и закономерности функционирования политической культуры.</w:t>
            </w:r>
          </w:p>
          <w:bookmarkEnd w:id="2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5. Понимать основные закономерности и механизмы функционирования современной экономической системы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05. Применение базовых знаний экономики в профессиональной деятельности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формирования комплексного представления о закономерностях и механизмах функционирования современной экономической системы, о рыночных механизмах и методах государственного регулирования. В результате изучения модуля обучающиеся осваивают: основы экономической теории; общие основы экономических систем; основы макроэкономики; актуальные проблемы экономики; основные задачи "Зеленой экономики". При изучении модуля обучающиеся учатся: понимать основные экономические вопросы, концептуальные положения теории экономики и основ бизнеса; определять приоритетные направления социально-экономического развития страны.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основными вопросами в области экономической теории.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экономики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экономическими терминами, понимает закономерности и принципы рыночной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основами экономики производства и потребления.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Характеризует налоговую политику государства.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Понимает источники инфляции и ее последствия.</w:t>
            </w:r>
          </w:p>
          <w:bookmarkEnd w:id="2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Определять формы и виды собственности, виды планов, основные экономические показатели предприятия.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Характеризует основные этапы и содержание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Выполняет необходимые экономические расчеты с применением математических методов.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Определяет основные экономические показатели предприятия.</w:t>
            </w:r>
          </w:p>
          <w:bookmarkEnd w:id="2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Понимать тенденции развития мировой экономики, основные задачи перехода государства к "зеленой" экономике.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Характеризует тенденции развития мировой экономики.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основные задачи перехода государства к "зеленой" экономике.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Применяет основные методы подсчета валового внутреннего продукта и валового национального продукта.</w:t>
            </w:r>
          </w:p>
          <w:bookmarkEnd w:id="2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Определять возможность успеха и риска предпринимательской деятельности.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Характеризует цели, факторы и условия развития предпринимательства.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Характеризует современные организационно-правовые формы предпринимательской деятельности в Казахстане.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Понимает факторы, определяющие успех предпринимательской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основами составления бизнес-плана.</w:t>
            </w:r>
          </w:p>
          <w:bookmarkEnd w:id="2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6. Развивать цифровую грамотность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06. Развитие цифровой грамотности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умения, навыки, необходимые для работы с цифровыми ресурсами Интернета. В результате изучения модуля обучающиеся учатся работать с сайтами в сети Интернет, искать и выбирать информацию, использовать ее по необходимости.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Понимать технические аспекты использования Интернета.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Основы информационно-коммуникативных технологий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Применяет возможности Интернета.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Настраивает и пользуется браузером.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Применяет правила создания паролей.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Соблюдает правила защиты от компьютерных вирусов.</w:t>
            </w:r>
          </w:p>
          <w:bookmarkEnd w:id="2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Работать с информацией в Интернете.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Соблюдает принципы интернет-сообщества.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Определяет достоверность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оценку и анализ сайтов.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Понимает понятие авторского права, соблюдает кодекс поведения в Интернете.</w:t>
            </w:r>
          </w:p>
          <w:bookmarkEnd w:id="3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Осуществлять коммуникацию в Интернете.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Управляет социальными сетями, аватаром, репутацией в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Получает сведения о кодексе цифрового мира, виртуального мира, об агрессии в Интернете.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Осуществлять цифровое потребление.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Пользуется интернет-магазинами, признаками надежности, правами потребителей.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рекламу в Интернете, мошенничество в сети.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фишинг, онлайн-игры.</w:t>
            </w:r>
          </w:p>
          <w:bookmarkEnd w:id="3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БК 7. Понимать историю, роль и место Казахстана в мировом сообществе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БМ 07. Понимание истории, роли и места Казахстана в мировом сообществе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развития национального самосознания, понимания сущности и закономерностей исторических событий, происходивших с древности до настоящего времени. В результате изучения модуля обучающиеся осваивают: хронологические границы и сущность основных исторических периодов Казахстана.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Понимать основные исторические события.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 Казахстана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Знает хронологию и понимает сущность исторических событий, происходивших с древности до настоящего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Раскрывает роль и место казахского народа в общетюркской общности, в системе кочевой цивилизации, в развитии историко-культурной общности народов евразийского мира.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Понимает сущность и предназначение политических и общественных изменений, происходящих в Республике Казахстан после обретения независимости.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Характеризует достижения независимого Казахстана.</w:t>
            </w:r>
          </w:p>
          <w:bookmarkEnd w:id="3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Определять причинно-следственные связи исторических событий.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Определяет основные факты, процессы и явления, отражающие и характеризующие целостность и системность истории Казахстана.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Устанавливает связь между историческими событиями.</w:t>
            </w:r>
          </w:p>
          <w:bookmarkEnd w:id="3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Профессиональные модули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"010105 1 – Помощник воспитателя"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1. Осуществлять уход за детьми дошкольного возраста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01. Осуществление ухода за детьми и соблюдение санитарно -гигиенических требований к организации воспитания детей дошкольного возраста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осуществления мероприятий по уходу за детьми, оказания первой доврачебной помощи, работы по защите жизни ребенка, соблюдения режима дня, проведения санитарно-гигиенических мероприятий, выполнения внутреннего распорядка, правил техники безопасности и требований противопожарной безопасности в дошкольных организациях. В результате изучения модуля обучающиеся осваивают: анатомо-физиологические особенности детского организма, санитарно-гигиенические нормы и правила, необходимые при уходе за ребенком, правила пользования моющими химическими веществами, используемыми в детском саду, приемы оказания первой помощи и правила защиты жизни детей, методы проведения режимных моментов и санитарно-гигиенических мероприятий, методы и приемы выполнения правил внутреннего распорядка, техники безопасности, противопожарной безопасности. При изучении модуля обучающиеся учатся: помогать воспитателю при одевании и раздевании, умывании, купании, кормлении детей и укладывании их в постель, оказывать доврачебную помощь при ушибах, порезах, ожоге, обмороке, отравлении, соблюдать правила техники безопасности при проведении занятий, во время игр, труда, развлечений и других видов деятельности детей в помещении детского сада и на детских площадках, проводить мероприятия согласно режиму дня в разных возрастных группах, проводить мероприятия по уборке помещения и необходимую санитарную обработку согласно санитарно-эпидемиологическим требованиям, соблюдать физическую безопасность детей в детском саду и на игровой площадке, безопасность здоровья детей, пожарную безопасность, безопасность детей во время чрезвычайных ситуаций.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Организовать режим дня.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 Анатомия, физиология и гигиена детей дошкольного возраста Психология Основы педиатрии Охрана и защита жизни детей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особенностями и структурой работы помощника воспитателя.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значение соблюдения режима дня в развитии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Соблюдает режим дня в разных возрастных группах детского сада.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приемами организации режимных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навыками ухода за детьми при одевании и раздевании детей до и после прогулки и по необходимости просушивает одежду.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Владеет навыками сервировки стола и организацией кормления детей по режиму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Получает и раздает еду.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Владеет навыками организации сна детей по режиму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Принимает участие в беседе с родителями о состоянии здоровья, сна, аппетита, одежды детей.</w:t>
            </w:r>
          </w:p>
          <w:bookmarkEnd w:id="3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Понимать анатомию и физиологию детей дошкольного возраста.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закономерности анатомо-физиологического роста и развития детей, функции и значение нервной, опорно-двигательной системы ребенка.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особенности пищеварительной системы детей дошкольного возраста, обмена веществ в детском организме, значение и функции мочевыделительной системы, строения и функции кожи.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Применяет знания с целью предупреждения, возникновения и распространения инфекционных и иных заболеваний.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Руководствуется нормативно-правовыми документами по дошкольной гигиене с целью предупреждения и своевременного устранения санитарно-гигиенических нарушений и соблюдения противоэпидемиологических норм и правил. (Приказ МЗ РК от 17 августа 2017 года № 615 "Об утверждении Санитарных правил "Санитарно-эпидемиологические требования к дошкольным организациям и домам ребенка").</w:t>
            </w:r>
          </w:p>
          <w:bookmarkEnd w:id="3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Владеть основными понятиями и навыками доврачебной медицинской помощи.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общим положением по оказанию доврачебной помощи детям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ответственность своевременной организации доврачебной помощи при необходимости.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доврачебную помощь по состоянию здоровья пострадавшего или заболевшего ребенка.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навыками оказания первой доврачебной помощи при ожоге, обмороке, отравлении.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приемами оказания доврачебной помощи внезапно заболевшему или получившему травму ребенку: ушибы, порезы.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Владеет приемами оказания доврачебной помощи при инфекционных заболеваниях.</w:t>
            </w:r>
          </w:p>
          <w:bookmarkEnd w:id="3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Проводить санитарно-гигиенические мероприятия.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Выполняет мероприятия, соответствующие требованиям гигиены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Соблюдает порядок выполнения действий по уходу за личной гигиеной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3.Формирует культурно-гигиенические навыки у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Готовит помещение группы к приему детей: проветривает, следит за температурным режимом воздуха, проводит влажную уборку помещений.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Выполняет ежедневную уборку игровой комнаты, спальни, приемной группы согласно требованиям санитарно-эпидемиологических правил и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навыками проведения профилактических мероприятий по предупреждению распространения инфекции.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Соблюдает требования санитарных правил и норм по промыванию столовой посуды, игрушек, санузла, уборочного инвентаря.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Соблюдает график смены постельного белья согласно требованиям санитарно-эпидемиологических правил и норм.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Соблюдает правила пользования моющими химическими веществами, используемыми в детском саду.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Проводит проверку и подготовку участка для прогулки.</w:t>
            </w:r>
          </w:p>
          <w:bookmarkEnd w:id="3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5) Соблюдать правила техники безопасности и противопожарной безопасности.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законодательными и правовыми нормами по охране жизни и здоровья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общими требованиями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требованиями безопасности во время нахождения детей в группе.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Формирует у детей навыки соблюдения правил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Соблюдает технику безопасности и меры предосторожности при организации игр, прогулок и экскурсий.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требованиями закрепления и установки имеющихся предметов и мебели в группе.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Владеет правилами техники безопасности на занятиях лепки, рисования, конструирования, аппликации, музыки, физической культуры.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Соблюдает правила охраны жизни детей в группе и на детских площадках.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Владеет мерами предосторожности при проведении дезинфекции помещений растворами и при обработке кварцем.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Определяет по схеме эвакуации закрепленные выходы при пожаре для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Владеет знаниями применения инвентаря по пожаротушению.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Владеет требованиями безопасности в аварийных ситуациях.</w:t>
            </w:r>
          </w:p>
          <w:bookmarkEnd w:id="3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2. Принимать участие в организации учебно-воспитательной деятельности, в организации и проведении досуга с детьми дошкольного возраста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02. Участие в организации учебно -воспитательной деятельности и проведении досуга с детьми дошкольного возраста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участия в организации учебно-воспитательной деятельности в организации и проведении досуга с детьми дошкольного возраста. В результате изучения модуля обучающиеся осваивают: основы дошкольной педагогики и психологии; общие понятия о воспитательной работе. При изучении модуля обучающиеся учатся раздавать необходимые дидактические материалы; готовить принадлежности к различным занятиям согласно расписанию; сопровождать детей в спортивный зал, музыкальный зал; принимать участие в проведении утренников, спортивных мероприятий.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основами дошкольной педагогики, основами оказания помощи в дидактическом обеспечении учебных занятий.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 Психология Производственная практика на получение рабочей квалификации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общими вопросами дошкольной педагогики.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Участвует в подготовке и организации занятий.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Участвует в проведении индивидуальных, групповых занятий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Участвует в организации досуга детей (утренники, походы, театры, кино, музеи).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основными понятиями эстетического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основными понятиями воспитания труду.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Владеет основными понятиями нравственного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Оказывает помощь воспитателю в подготовке принадлежностей к различным занятиях.</w:t>
            </w:r>
          </w:p>
          <w:bookmarkEnd w:id="4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Устанавливать контакт с детьми разных возрастов, находить индивидуальный подход к детям с разными психологическими особенностями.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Имеет понятие о структуре и принципах детской психологии.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Организовывает психологическое исследование.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Организовывает индивидуальное развитие ребенка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Имеет понятие о закономерностях высшей нервной системы.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Соблюдает гигиену взаимоотношений.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Сохраняет здоровье ребенка, оценивает состояние здоровья ребенка, определяет механизмы его адаптации.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Устанавливает эмоциональный контакт с ребенком, определяет уровень психо- эмоционального комфорта.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Оказывает помощь воспитателю в создании благоприятного психологического климата в группе.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Владеет приемами оказания психологической помощи ребенку в адаптационном периоде к дошкольному учреждению.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общим понятием о воспитательной работе.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основные направления 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Использует основные пути создания коллективного отношения в группе.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Имеет понятие о формировании личности ребенка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Имеет понятие о формировании культуры поведения.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Участвует в воспитании и коррекции психофизиологических особенностей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Владеет приемами проведения закаливающих процедур.</w:t>
            </w:r>
          </w:p>
          <w:bookmarkEnd w:id="4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Владеть общими понятиями образовательного процесса в детском саду для участия в проведении занятий.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Имеет общее понятие о структуре занятий в детском саду.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Имеет общее понятие о содержании циклограммы в детском саду для подготовки необходимых принадлежностей.</w:t>
            </w:r>
          </w:p>
          <w:bookmarkEnd w:id="4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 "010101 3 – Воспитатель дошкольных организаций"</w:t>
            </w:r>
          </w:p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3. Осуществлять методическое обеспечение образовательного процесса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03. Осуществление методического обеспечения образовательного процесса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осуществления педагогической деятельности в соответствии с законодательными и нормативными правовыми актами в области дошкольного образования. В результате изучения модуля обучающиеся осваивают основы педагогической деятельности детей дошкольного возраста. При изучении модуля обучающиеся осваивают планирование занятий с использованием инновационных технологий, ориентированным на детей разных возрастных групп и детей с особыми образовательными потребностями; использовать методическое руководство; организовать методическое обеспечение учебно-воспитательной деятельности; оценивать развитие детей с учетом новых подходов к обучению и оцениванию для проведения мониторинга; подбирать и применять дидактические материалы, необходимые для занятий.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основами педагогической деятельности в соответствии с законодательными и нормативно-правовыми актами в области дошкольного образования.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 Психология Основы педиатрии Подготовка к пробной практике (производственное обучение) Наблюдение и пробные практики: деятельность воспитателя в младших группах дошкольных организаций Деятельность воспитателя в средних и старших группах дошкольных организаций Подготовка к преддипломной практике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содержанием государственного общеобязательного стандарта дошкольного воспитания и обучения, содержанием учебной программы, инновационными программами в соответствии с обновленными программами содержания обучения и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Использует законодательную и нормативную базу, применяемую при планировании образовательного процесса, владеет формами среднесрочного и долгосрочного планирования.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Понимает тенденции развития отечественной и зарубежной образовательных систем.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Составляет план учебных занятий в соответствии с требованиями учебной программы.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Использует технологии: критического мышления, игровые, развивающего обучения Н. Зайцева, "Step by step", М. Монтессори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современными формами планирования учебных занятий (циклограммой).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Учитывает сквозные темы для осуществления межпредметной связи.</w:t>
            </w:r>
          </w:p>
          <w:bookmarkEnd w:id="4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знаниями о возрастных психологических особенностях детей дошкольного возраста.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содержание, методы психологии, психологические особенности детей младшего 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знаниями об особенностях темперамента, характера, способностей: генотип, фенотип, о признаках.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Имеет понятие о всех психических и познавательных процессах (внимание, ощущение, восприятие, память, мышление и речь).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 психодиагностику.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Анализирует психолого-педагогическую ситуацию организации детской деятельности и установления положительных взаимоотношений в детской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тренинги.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Имеет понятие об особенностях самопонимания, саморегуляции ребенка.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Владеет методами формирования гуманных положительных, коммуникативных взаимоотношений между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Реализует возможности детской психологии и резервы возрастного развития детей раннего и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Определяет психоэмоциональный комфорт ребенка в семье и дошкольной организации, обучает положительным взаимоотношениям с родителями и нормам этикета.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Владеть основными понятиями педиатрии и детской гигиены, гигиеническими основами организации воспитания и обучения в дошкольных организациях.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понятиями о предмете и задачах педиатрии и дошкольной гигиены.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связь педиатрии и дошкольной гигиены с другими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Понимает основные цели и задачи педиатрии и дошкольной гигиены.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Организовывать воспитательно-образовательный процесс в дошкольной организации.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Соблюдает указания и инструкции, регламентирующие деятельность дошкольных учреждений, первичный инструктаж по охране труда и технике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содержание и структуру 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методами диагностики для определения уровня развития детей в возрастных группах и детей с особыми образовательными потребностями.</w:t>
            </w:r>
          </w:p>
          <w:bookmarkEnd w:id="4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5) Осуществлять деятельность воспитателя в младших группах дошкольных организаций.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оценки:-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Планирует и проводит виды и формы воспитательно-образовательную работы в 1-ой младшей, 2-ой младшей группах.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Применяет методы и способы воспитательно- образовательной работы в 1-ой младшей, 2-ой младшей группах.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Характеризует возрастные особенности детей дошкольного возраста и детей с особыми образовательными потребностями.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Составляет индивидуальный план в 1-ой младшей, 2-ой младшей группах на основе принципов вопитания и обучения по типовой программе детского сада.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 различные виды воспитательно-образовательной работы с использованием новых педагогических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6.Участвует в проведении закаливающих процедур с детьми в 1-ой младшей, 2-ой младшей группах.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Проводит режимные процессы и пробные занятия с детьми в 1-ой младшей, 2-ой младшей группах.</w:t>
            </w:r>
          </w:p>
          <w:bookmarkEnd w:id="4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6) Владеть деятельностью воспитателя в средних и старших группах дошкольных организаций.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Планирует и проводит виды и формы воспитательно-образовательную работы в средней и старшей группе.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Применяет методы и способы воспитательно- образовательной работы в средней и старшей группах.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Проводит режимные процессы и пробные занятия с детьми в группе.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Составляет индивидуальный план в средней и старшей группах на основе принципов воспитания и обучения по образовательной программе детского сада.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Способствует физическому, интеллектуальному, духовному и нравственному развитию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Участвует в проведении закаливающих процедур с детьми в средней и старшей группах.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Характеризует возрастные особенности детей дошкольного возраста.</w:t>
            </w:r>
          </w:p>
          <w:bookmarkEnd w:id="4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7) Владеть методами и приемами обучения, способствующими развитию саморегуляции, самооценки и взаимооценки.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1.Владеет методами и приемами, необходимыми в самостоятельной работе в дошкольной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содержание портфолио будущего воспитателя.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Разрабатывает презентации проектов.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Составляет план-конспекты занятий и режимных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способами поиска методической информации по предметам.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Применяет современные информационные и коммуникационные технологии.</w:t>
            </w:r>
          </w:p>
          <w:bookmarkEnd w:id="5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4. Транслировать учебную информацию, учить самостоятельно добывать знания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04. Транслирование учебной информации, обучение самостоятельному добыванию знаний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 организации учебной деятельности. В результате изучения модуля обучающиеся осваивают методику обучения предметов, применяют инновационные технологии и методики организации обучения и воспитания, приемы, формы и средства обучения и воспитания. В результате изучения модуля обучающиеся учатся проводить занятия с учетом основ безопасности жизнедеятельности; применять передовые технологии обучения, в том числе методы командной работы, проводить занятия с использованием дополнительных ресурсов, расширяющих учебную программу.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методами и принципами организации учебной деятельности, теории и технологии обучения детей дошкольного возраста.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 Этнопедагогика Самопознание Основы логопедии Теория и методика развития речи Детская литература Выразительное чтение Методика формирования элементарных математических представлений Методика ознакомления детей с природой и основами экологии Теория и методика физического воспитания. Технология и методика обучения Основы изобразительного искусства с методикой обучения. Теория и методика музыкального воспитания Ритмика с элементами хореографии. Наблюдение и пробная практика (самостоятельная деятельность воспитателя).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теорией обучения; этапами усвоения знаний, закономерностями и принципами обучения; содержанием обновленных образовательных программ; выполняет требования государственного общеобязательного образовательного стандарта.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классификацией методов обучения и формами организации обучения и воспитания, технологиями критериального оценивания.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основные понятия, отрасли, связь педагогики с другими науками.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Осуществляет проведение занятий с учетом этапов усвоения знаний, принципов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Имеет понятие об основах коррекционной педагогики детей дошкольного возраста.</w:t>
            </w:r>
          </w:p>
          <w:bookmarkEnd w:id="5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методами формирования этических, духовных ценностей в соответствии с содержанием этнопедагогики.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Использует элементы этнопедагогики в процессе организации воспитательной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Формирует у детей чувство толерантности, патриотизма, гуманизма, справедливости.</w:t>
            </w:r>
          </w:p>
          <w:bookmarkEnd w:id="5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Применять теоретические и методические основы предмета самопознания, воспитательную значимость нравственных взаимоотношений, а также цели, задачи, формы и методы обучения самопознанию.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методикой применения содержания самопознания в условиях дошкольной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Создает необходимые условия для духовно-нравственного развития ребенка.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методами определения личностного потенциала ребенка и детей с особыми образовательными потребностями.</w:t>
            </w:r>
          </w:p>
          <w:bookmarkEnd w:id="5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Владеть способами и методами предупреждения и устранения нарушений речи.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теоретическими основами, принципами и методами логопедии.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Различает основные группы речевых нарушений.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Выделяет первичные и вторичные признаки в структуре речевого дефекта.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Характеризует речевые нарушения детей.</w:t>
            </w:r>
          </w:p>
          <w:bookmarkEnd w:id="5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5) Владеть методами развития речи и умениями речевого общения.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содержанием работы по развитию речи в разных возрастных группах и с детьми с особыми образовательными потребностями.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Определяет состав речевых навыков и умений, языковых форм, которые должны усвоить дети.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закономерностями методики обучения родной речи.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 практические мероприятия по развитию речи и речевого общения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Грамматически правильно строит простые и сложные повествовательные и вопросительные предложения.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Ведет диалог, соблюдая речевой этикет в общении.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Сообщает информацию о себе и окружающей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Планирует разработку дидактического процесса в системе развития речи и речевого общения.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Владеет методикой ознакомления с художественной литературой в детском саду, использует информационно-коммуникационные технологии (музыкально-звуковые книги, видео-упражнения, фильмы).</w:t>
            </w:r>
          </w:p>
          <w:bookmarkEnd w:id="5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6) Владеть содержанием и методами работы с детской литературой.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воспитательные задачи и особенности детской литературы.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Определяет жанры художественной литературы.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воспитательное значение фольклора и его особенности.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Владеет приемы анализа и виды работ с текстом.</w:t>
            </w:r>
          </w:p>
          <w:bookmarkEnd w:id="5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7) Владеть содержанием и умением выразительного чтения произведений, определенных программой дошкольного обучения.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основными приемами развития навыков выразительного чтения с использованием инновационных технологий (инсценировки, драматизации).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методикой организации работы выразительного чтения.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Выполняет дыхательные упражнения при говорении.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особенностями исполнения разных литературных жанров.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Организует работу с мультимедиа.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Разрабатывает сценарий по сюжету художественного произведения.</w:t>
            </w:r>
          </w:p>
          <w:bookmarkEnd w:id="5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8) Владеть методикой формирования элементарных математических представлений.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особенностями восприятия детьми дошкольного возраста количественных и числовых представлений, величины, формы, пространства и времени.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особенностями восприятия детей дошкольного возраста объемов, отношений пространства.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Подбирает необходимые дидактические игры, дидактические наглядные материалы, применяя дидактический комплекс М. Монтессори, развивающие игры Б. Никитина.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методами сопоставления предметов по длине, ширине, высоте, развивает визуальные способности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методами формирования навыков сложения и уменьшения цифр от 1-го до 20-и.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Организует различные формы обучения детей математике.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Имеет представление об арифметических заданиях и ознакомлении со структурой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Применяет дидактические материалы для формирования практических навыков различать геометрические фигуры и ориентироваться на плоскости.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Применяет приемы измерения объема сыпучих и жидких веществ.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Имеет представление о сруктуре и содержании конструирования в разных возрастных группах.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Владеет и применяет методы инновационных технологий при организации учебного процесса.</w:t>
            </w:r>
          </w:p>
          <w:bookmarkEnd w:id="5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9) Владеть методикой ознакомления детей с природой и основами экологии.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пониманием целей и задач методики ознакомления детей с природой и основами экологии.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понятие о природе.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особенности климата местного края.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 исследовательскую работу по охране окружающей среды и природы.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Воспитывает экологическую культуру.</w:t>
            </w:r>
          </w:p>
          <w:bookmarkEnd w:id="5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10) Владеть теорией и методикой физического воспитания.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знаниями об особенностях физического развития детей дошкольного возраста и детей с особыми образовательными потребностями.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методами и приемами физического воспитания и развития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и проводит подвижные и спортивные игры.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приемами организации и проведения гимнастики.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формами организации двигательной деятельности: занятия по физической культуре, утренняя гимнастика, физкультминутка, закаливание, подвижные игры, экскурсия, индивидуальная работа.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Соблюдает гигиенические требования при проведении подвижных игр.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Владеет приемами организации и проведения оздоровительных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Владеет методами и приемами повышения двигательной активности детей на занятиях с использованием игровых технологий и технологий развивающего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Применяет инструменты и инвентарь, необходимый для физического воспитания в дошкольных учреждениях.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Ведет планирование и учет работ по физическому развитию в дошкольных учреждениях.</w:t>
            </w:r>
          </w:p>
          <w:bookmarkEnd w:id="6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11) Владеть знаниями о содержании, целях и задачах изобразительного искусства и методами его преподавания в дошкольных организациях.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цели и задачи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содержанием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Использует методы преподавания предмета в дошкольных учреждениях с использованием инновационных технологий: теория решения изобретательских задач, проектная деятельность, проблемное обучение, технология Н. Силивона и другие.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Понимает применение этих знаний в методике преподавания предмета в дошкольных учреждениях.</w:t>
            </w:r>
          </w:p>
          <w:bookmarkEnd w:id="6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12) Владеть общим представлением о содержании, целях и задачах методики преподавания, о материалах и оборудовании для скульптуры и лепки в дошкольных учреждениях.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знаниями о цели и задачах предмета.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особенностями методики преподавания предмета в дошкольных учреждениях.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знаниями об особенностях пластического искусства.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Различает разновидности скульптуры.</w:t>
            </w:r>
          </w:p>
          <w:bookmarkEnd w:id="6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13) Владеть формами формирования практических навыков, необходимых для музыкального воспитания детей дошкольного возраста с учетом их возрастных групп.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Подбирает музыкальный репертуар с учетом содержания праздничных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Находит пути подачи материала традиционной музыки с учетом возрастных особенностей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песенным и стихотворным творчеством;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Воспитывает чувство патриотизма у детей посредством музыкального искусства.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методами планирования музыкальных занятий с использованием инновационных технологий.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умением применять аудиовизуальные, мультимедийные средства обучения.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Использует виды музыкальных инструментов в деятельности детей.</w:t>
            </w:r>
          </w:p>
          <w:bookmarkEnd w:id="6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14) Владеть основами ритмики и хореографии, уметь прививать детям интерес к танцу, владеть методами формирования танцевальных способностей детей дошкольного возраста, детей с особыми образовательными потребностями, чувства ритма, эмоциональной отзывчивости на музыку, танцевальной выразительности, формировать координацию движений, ориентировку в пространстве, воспитывать эстетический вкус.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Обучает последовательно и постепенно ритмичным движениям с учетом возрастных особенностей детей и детей с ограниченными физическими возможностями.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Подбирает музыкальный репертуар для праздничных программ.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содержанием программы дошкольного воспитания по музыкальному воспитанию.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Формирует фигуру, осанку, ритмичность, координацию движений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Соблюдает санитарно-гигиенические требования в хореографическом зале.</w:t>
            </w:r>
          </w:p>
          <w:bookmarkEnd w:id="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15) Применять методы и способы организации воспитательно-образовательной работы в возрастных группах дошкольных учреждений.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Организует и проводит совместно с воспитателем родительские собрания.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Организует индивидуальную и групповую работу на занятиях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Применяет на практике знания, полученные при изучении дидактики и частных методик.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Проводит педагогическую и психологическую диагностику, анализирует и делает выводы.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Организует праздники и развлечения в дошкольных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Планирует и организует игровую и трудовую деятельность детей дошкольного возраста и детей с особыми образовательными потребностями.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Проводит с детьми разных возрастных групп режимные процессы, занятия.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Готовит наглядные пособия и дидактические материалы для проведения занятий.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Планирует и организовывает мероприятия для физического, интеллектуального, духовного и нравственного развития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Планирует организацию праздников, развлечений и спортивных мероприятий.</w:t>
            </w:r>
          </w:p>
          <w:bookmarkEnd w:id="6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16) Владеть целью, задачами и содержанием изучения обучению грамоте в рамках обновленного содержания образования. Владеть методами и приемами работы с Букварем.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содержанием Букваря и дополнительных пособий по работе с Букварем.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основными методами и приемами, инновационными образовательными технологиями обучения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Развивает способность ребенка по воспроизведению звука.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методами планирования обучению грамоте (среднесрочное, краткосрочное планирование).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Использует передовой опыт и новые технологии в обучении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психологическими основами обучения грамоте.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Использует методы, приемы и технологии развития мелкой моторики для развития письменных навыков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Владеет методами коррекционной работы по обучению грамоте детей дошкольного возраста.</w:t>
            </w:r>
          </w:p>
          <w:bookmarkEnd w:id="6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5. Приобщать обучающихся к системе социальных ценностей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05. Приобщение обучающихся к системе социальных ценностей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формы, методы, функции и содержание воспитательной работы с целью развития социальных навыков и навыков сомообучения детей дошкольного возраста. В результате изучения модуля обучающиеся осваивают: содержание социально-нравственных ценностей. При изучении модуля обучающиеся учатся: планировать воспитательную работу с детьми дошкольного возраста. Формировать этические, духовные ценности, народные традиции, прививать навыки эстетического, трудового, физического, патриотического воспитания.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теорией, понимать цель, задачи и содержания воспитания, особенности развития и воспитания детей дошкольного возраста.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Дошкольная педагогика Этнопедагогика. Методика воспитательной работы Практика по природоведению и экологии Практика "Начало учебного года в детском саду"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цели и задачи воспитательной работы с детьми.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методами и приемами основ воспитательной деятельности в дошкольных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содержанием и средствами духовно-нравственного, эстетического, трудового, физического, патриотического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Выполняет цели и задачи нравственного, эстетического, трудового, физического, патриотического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Использует методы и приемы эстетического, трудового, физического, патриотического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Соблюдает дидактические принципы при планировании воспитательно-образовательной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Проводит анализ воспитательных уровней детей, поведения, отношения в коллективе, его нравственных качеств и положительных особенностей.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Владеет методами оказания педагогической поддержки лицам с особыми образовательными потребностями (дети кандасов, нерезиденты Казахстана, дети национальных меньшинств, одаренные дети, дети с ограниченными возможностями).</w:t>
            </w:r>
          </w:p>
          <w:bookmarkEnd w:id="6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методами формирования этических, духовных ценностей, народным традициям, также обучать методам и способам народного воспитания, изучать культуру этического воспитания.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Применяет передовые народные традиции в процессе организации воспительной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целью, задачами, методами и приемами формирования физической, трудовой, гуманно-человеческой, экологической системой народного воспитания.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Формирует интерес к этическим, духовным ценностям, народным педагогическим традициям.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Толерантно воспринимает социальные, этнические культурные различия.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Использует факторы и средства народной педагогики.</w:t>
            </w:r>
          </w:p>
          <w:bookmarkEnd w:id="6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Владеть основными направлениями воспитательной работы, методами, формами воспитания и планированием воспитательной работы.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особенностями 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моделями планирования воспитательной работы в дошкольных организациях.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Планирует педагогическую деятельность в соответствии с возрастными особенностями, эффективно применяет формы и методы, технологии воспитания при планировании и проведении воспитательной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методами организации работы с родителями.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Проводит воспитательную работу, направленную на коррекцию личностно-эмоционального развития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Наблюдает за поведением и деятельностью детей, ведет индикаторы развития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Организует и проводит воспитательные мероприятия по основным направлениям воспитания детей дошкольного возраста.</w:t>
            </w:r>
          </w:p>
          <w:bookmarkEnd w:id="69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Организовать ознакомление с окружающей природой, природой родного края.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Проводит мероприятия по защите окружающей природы и организует наблюдение за ней детьми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Формирует экологическое сознание и экологическую культуру у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Организует наблюдение детей за живыми и неживыми объектами.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методами наблюдения по характеру методических задач.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Использует требования по отбору живых объектов для уголка природы.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Создает уголок природы в группах детского сада в соответствии с требованиями и порядком создания.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Использует методы ознакомления с природой на прогулках с детьми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Использует различные формы труда на природе с детьми дошкольного возраста.</w:t>
            </w:r>
          </w:p>
          <w:bookmarkEnd w:id="7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Организовать начало нового учебного года и владеть особенностями проведения занятий в первые дни с детьми дошкольного возраста и детей с особым образовательными потребностями.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Ведет работу, учитывая возрастные и психологические особенности детей дошкольного возраста и детей с особыми образовательными потребностями.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содержанием и методами организации занятий с детьми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Организовывает воспитательную работу в дошкольных учреждениях.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Конструирует учебные занятия согласно графику занятий.</w:t>
            </w:r>
          </w:p>
          <w:bookmarkEnd w:id="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6. Изучает уровень усвоения обучающимися содержания образования, исследует образовательную среду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06. Изучение уровня усвоения обучающимися содержания образования, исследование образовательной среды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осуществления самостоятельной процедуры оценивания учебных достижений обучающихся с применением новых подходов к оцениванию. В результате изучения модуля обучающиеся осваивают: методы диагностики личностного потенциала ребенка, определение воспитательных задач, организацию и контроль процесса обучения. При изучении модуля обучающиеся учатся проводить наблюдение, опрос, анкетирование; выполнять мониторинг потенциала детей дошкольного возраста.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основами и методами педагогического мониторинга оценивания уровня развития детей дошкольного возраста.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Методы педагогических исследований. Дошкольная педагогика. Подготовка к летней педагогической практике. Профессиональная практика. Организация летней педагогической практики.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Использует методы педагогических исследований: наблюдение, анкетирование, опрос, тестовые материалы.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методами анализа и синтеза полученных результатов исследования.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Владеет способами мониторинга достижений и развития детей дошкольного возраста и детей с особыми образовательными потребностями.</w:t>
            </w:r>
          </w:p>
          <w:bookmarkEnd w:id="72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методами первичной диагностики потенциала детей дошкольного возраста.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Умеет выполнять рекомендации воспитателя.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Стимулирует психофизическое развитие, наблюдает за ребенком.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Ведет записи при организации режимных моментов.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Составляет индивидуальную карту развития ребенка по итогам результатов диагностики.</w:t>
            </w:r>
          </w:p>
          <w:bookmarkEnd w:id="73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методами и приемами рефлексии, выявления затруднений и коррекции детей дошкольного возраста.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Применяет методы развития оценочной 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Владеет методами формативного оценивания деятельности детей на занятиях в детском саду.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Выявляет пути преодоления трудностей после получения результатов анализа знаний, умений, навыков детей.</w:t>
            </w:r>
          </w:p>
          <w:bookmarkEnd w:id="7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3) Владеть особенностями видов планирования мероприятий, проводимых в летний период с детьми дошкольного возраста и детей с особыми образовательными и физическими потребностями.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методами проведения работ по психолого-педагогическому развитию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значение и роль игры в формировании психологии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Применяет различные виды игр с учетом их возрастных и физических особенностей.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Владеет целью, задачей, видами, значением праздников и развлечений в развитии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Владеет содержанием и требованиями к организации праздников и развлечений.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Владеет видами экскурсий, прогулок, наблюдения за трудовой деятельностью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Владеет видами спортивных, оздоровительных мероприятий в летнее время с детьми дошкольного возраста и детьми с особыми физическими возможностями.</w:t>
            </w:r>
          </w:p>
          <w:bookmarkEnd w:id="7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4) Организация летней педагогической практики в детском саду.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Составляет план воспитательной работы и сценарии коллективных творческих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Составляет план работы кружков по направлениям для эффективной организации досуга детей в летнее время.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Владеет приемами анализа плана воспитательной работы на летнее время в детском саду.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Формирует навыки самостоятельной работы с детским коллективом в летнее время, развивает социальные навыки.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Эффективно организует досуг детей по интересам.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Устанавливает педагогически корректное отношение с детьми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Оформляет отчет по практике.</w:t>
            </w:r>
          </w:p>
          <w:bookmarkEnd w:id="7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7. Взаимодействовать с профессиональным сообществом и со всеми заинтересованными сторонами образования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07. Взаимодействие с профессиональным сообществом и со всеми заинтересованными сторонами образования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описывает знания, умения и навыки, необходимые для участия в профессиональных диалогах в рамках группы и методического объединения, строить свою деятельность, опираясь на знание основ профессионально-педагогического общения. В результате изучения модуля обучающиеся учатся: строить доброжелательные взаимоотношения с детьми, с педагогическим коллективом, с родителями на основе принципов и методов организации педагогического взаимодействия.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понятием морали, нравственности, правилами этики и педагогического такта.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Педагогическая этика Охрана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Понимает сущность и принципы педагогической этики, ее основные цели и задачи.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Понимает педагогическую мораль и ее проявление в действии педагога.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Определяет понятия педагогической этики.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Использует опыт передового педагогического мастерства и педагогической этики.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Определяет психоэмоциональный комфорт в семье и детском саду детей дошкольного возраста.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Применяет основные компоненты культуры педагогического общения и способы применения в социальной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Соблюдает этические требования к личности педагога.</w:t>
            </w:r>
          </w:p>
          <w:bookmarkEnd w:id="77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2) Владеть системой сохранения жизни и здоровья человека в процессе трудовой деятельности.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Владеет знаниями основных законодательных актов в области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Изучает правила по технике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Изучает правила пожарной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Соблюдает правила применения материалов, инструментов, приборов и технологического оборудования в детском саду.</w:t>
            </w:r>
          </w:p>
          <w:bookmarkEnd w:id="78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ПК 8. Осуществлять деятельность по квалификации</w:t>
            </w:r>
          </w:p>
        </w:tc>
        <w:tc>
          <w:tcPr>
            <w:tcW w:w="6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ПМ 08. Преддипломная практика</w:t>
            </w:r>
          </w:p>
        </w:tc>
        <w:tc>
          <w:tcPr>
            <w:tcW w:w="6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модуль направлен на обобщение и совершенствование знаний и профессиональных компетенций, получение квалификации "Воспитатель дошкольных организаций".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результате изучения модуля, обучающиеся приобретают практический опыт профессиональной деятельности по квалификации в условиях производства.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обучения: 1) Владеть квалификацией "Воспитатель дошкольных организаций".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Преддипломная практика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Критерии оценки: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Применяет на практике теоретические знания, полученные при изучении дидактики и частных методик.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Соблюдает внутренний порядок, трудовую дисциплину и правила техники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Планирует воспитательно-образовательную работу, применяя новые виды планирования (долгосрочное, среднесрочное, циклограмма).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Выполняет требования по ведению документации детского сада.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Выбирает соответствующие методы и содержание работы для выполнения цели, и задач учебно-методической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Проводит занятия согласно графику занятий.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Применяет технологию критического мышления на практических занятиях.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Организует родительские собрания, устанавливает связь с родителями детей.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Выбирает программы, учебно-методическое обеспечение, ресурсы цифрового образования.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Оформляет отчет по практике.</w:t>
            </w:r>
          </w:p>
          <w:bookmarkEnd w:id="80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31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1"/>
    <w:bookmarkStart w:name="z32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аббревиатуры:</w:t>
      </w:r>
    </w:p>
    <w:bookmarkEnd w:id="82"/>
    <w:bookmarkStart w:name="z32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- базовая компетенция;</w:t>
      </w:r>
    </w:p>
    <w:bookmarkEnd w:id="83"/>
    <w:bookmarkStart w:name="z32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ПК - профессиональная компетенция;</w:t>
      </w:r>
    </w:p>
    <w:bookmarkEnd w:id="84"/>
    <w:bookmarkStart w:name="z32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БМ – базовые модули;</w:t>
      </w:r>
    </w:p>
    <w:bookmarkEnd w:id="85"/>
    <w:bookmarkStart w:name="z32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ПМ - профессиональные модули.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