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c7d1" w14:textId="232c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мая 2020 года № 539 "Об утверждении формы, сроков и Правил представления имеющихся сведений о физических лицах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апреля 2021 года № 307. Зарегистрирован в Министерстве юстиции Республики Казахстан 7 апреля 2021 года № 22509. Утратил силу приказом и.о. Министра финансов Республики Казахстан от 29 октября 2025 года № 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29.10.2025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мая 2020 года № 539 "Об утверждении формы, сроков и Правил представления имеющихся сведений о физических лицах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 (зарегистрирован в Реестре государственной регистрации нормативных правовых актов под № 20804, опубликован 4 июня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лицах, согласно приложению 1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имеющихся сведений о физических лицах, представляемых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согласно приложению 2 к настоящему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представления имеющихся сведений о физических лицах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утвержденные указанным приказом, изложить в новой редакции согласно приложению 1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имеющихся сведений о физических лицах, представляемых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утвержденную указанным приказом, изложить в новой редакции согласно приложению 2 к настоящему приказу.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и сроки представления имеющихся сведений о физических лицах (далее – Сведения)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взносов и отчислений на обязательное социальное медицинское страхование (далее – Юридическое лицо).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Юридическим лицом ежедневно по мере изменений Сведений.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представляются из автоматизированной информационной системы "Организация обработки платежей" Министерства труда и социальной защиты населения Республики Казахстан посредством шлюза "электронного правительства" Министерства цифрового развития, инноваций и аэрокосмической промышленности Республики Казахстан в информационную систему "Интегрированная база данных" Комитета государственных доходов Министерства финансов Республики Казахстан в автоматизированном порядке по форме, утвержденной согласно приложению 2 к настоящему приказу.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страхование*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осуществившее взнос, отчисление, выплату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взноса, отчисления, выплаты и (или) пени по ним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взноса, отчисления, выплаты и (или) пени по ним,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индивидуальный/ бизнес-идентификационный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 представляемым сведениям о физических лицах относятся данные: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взносам и отчислениям на обязательное социальное медицинское страхование и (или) пени по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пенсионным взносам, обязательным профессиональным пенсионным взносам и (или) пени по ним, а также по пенсионным выплатам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выплаченным суммам, гарантированных государством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и (или) профессиональных пенсионных взносов с учетом уровня инфляции на момент приобретения получателем права на пенсионные выплаты;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социальным отчислениям и (или) пени по ним, а также по социальным выплатам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социальным выплатам (пособиям):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специальные пособия;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погребение пенсионеров, участников и инвалидов Великой Отечественной войны, получателей государственных пособий, установленных законодательными актами Республики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единовременное государственное пособие, назначаемое и выплачиваемое в связи с рождением ребенка;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по уходу за ребенком до достижения им возраста одного года;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лицам, проживающим в зонах экологического бедствия, предусмотренная законодательными актами Республики Казахстан;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жертвам и пострадавшим от политических репрессий, предусмотренные законодательными актами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матери или отцу, усыновителю (удочерителю), опекуну (попечителю), воспитывающему ребенка-инвалида (детей-инвалидов);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инвалидом первой группы с детства;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выплата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"Имеющиеся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физических лицах,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представляемые 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лицом, созданным по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обеспечивающим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учет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взносов, социальных отчислений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социальных выплат, взносов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отчислений на 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страхование"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 включает в себя следующие данные: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номер по порядку;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индивидуальный идентификационный номер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фамилия, имя, отчество (при его наличии)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бизнес-идентификационный номер или индивидуальный идентификационный номер лица, осуществившего взносы, отчисления, выплаты;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наименование юридического лица или фамилия, имя, отчество (при его наличии) физического лица, осуществившего взносы, отчисления, выплаты;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– указывается соответствующий код назначения платежа,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 в Реестре государственной регистрации нормативных правовых актов под № 14365);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дата уплаты взноса, отчисления, выплаты и (или) пени по ним;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период, за который произведен взнос, отчисление, выплата и (или) пеня по ним (месяц, квартал, год);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сумма взноса, отчисления, выплаты и (или) пени по ним, в тенге.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предоставлении Формы сведения о пенсионных взносах, социальных отчислениях, социальных выплатах, взносы на обязательное социальное медицинское страхование и отчисления на обязательное социальное медицинское страхование предоставляются раздельно.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