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3ad3" w14:textId="3ac3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апреля 2021 года № 309. Зарегистрирован в Министерстве юстиции Республики Казахстан 7 апреля 2021 года № 22507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Алматы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8 800 000 000 (восемь миллиардов восемьсот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