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198c" w14:textId="15f1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18-03/157 "Об утверждении Правил охоты"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 апреля 2021 года № 87. Зарегистрирован в Министерстве юстиции Республики Казахстан 7 апреля 2021 года № 22504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18-03/157 "Об утверждении Правил охоты" (зарегистрирован в Реестре государственной регистрации нормативных правовых актов за № 11091, опубликован 12 июня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Добыча селезней уток, гнездящихся в охотничьем хозяйстве, полигамных видов уток с ярко выраженным половым диморфизмом при проведении весенней охоты осуществляется охотником, при наличии подсадной утки или чучела.";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Добыча копытных животных, бурого медведя, производится в присутствии егеря соответствующего субъекта охотничьего хозяйства, а на угодьях резервного фонда государственного инспектора по охране, воспроизводству и использованию животного мира.";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Добывание (отстрел) волков, шакалов, ворон, сорок, большого баклана, грачей, бродячих собак не требует разрешения на пользование животным миром при: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осуществлении охраны животного мира должностными лицами территориального подразделения ведомства уполномоченного органа в области охраны, воспроизводства и использования животного мира и его специализированных организаций, а также егерской службой субъекта охотничьего хозяйства с использованием служебного оружия и применением авиа-, автомото-, транспортных средств, в том числе снегоходной техники;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производстве охоты на другие виды животных (без применения авиа-, автомото-, транспортных средств, в том числе снегоходной техники) на территории субъекта охотничьего хозяйства, на которой действует разрешение на пользование животным миром, выданное на охоту.";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науки Республики Казахстан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охоты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проведения охоты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4"/>
        <w:gridCol w:w="7086"/>
      </w:tblGrid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охоты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по 15 февраля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 белка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октября по 15 февраля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собака, корсак, лисица, соболь, росомаха, солонгой, ласка, горностай, колонок, степной хорек, американская норка, выдра (кроме среднеазиатской), рысь (кроме туркестанской), енот-полоскун, заяц (толай, беляк, русак)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ноября по 15 февраля (охота с собаками охотничьих пород и ловчими хищными птицами на корсака, лисицу и зайца по северной зоне** с 15 октября)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суслик (песчаник)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выхода из спячки по 30 апреля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Сурки*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июня до залегания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Кулик, вальдшнеп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 до 30 ноября (весенняя охота на самцов вальдшнепа разрешается на срок не более 15 календарных дней в период с 1 марта по 30 апреля)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Перепел, голубь, горлица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августа по 30 ноября (охота с собаками охотничьих пород и ловчими птицами на перепела с 15 июля до отлета)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Гагара, гусь,* черная казарка, утка,* лысуха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первой субботы сентября по 30 ноября по северной зоне**, по 15 декабря по южной зоне*** (весенняя охота на селезня утки разрешается на срок не более 15 календарных дней в период с 1 марта по 15 мая)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Куропатка (белая, тундряная, серая, пустынная, бородатая), рябчик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первой субботы сентября по 15 ноября (с собаками охотничьих пород и ловчими птицами с 15 августа)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первой субботы сентября по 30 ноября по северной зоне**, по 15 декабря по южной зоне*** (весенняя охота на самцов разрешается не более 15 календарных дней в период с 1 марта по 15 мая)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 (кроме тянь-шанского)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первой субботы сентября по 30 ноября весенняя охота на самцов и яловых самок разрешается на срок не более 15 календарных дней в период с 15 апреля по 15 мая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первой субботы сентября по 31 декабря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Марал, асканийский олень, кабан, кабарга, лось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первой субботы сентября по 31 декабря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косуля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сентября по 31 декабря (на самцов с 1 августа)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первой субботы сентября по 31 декабря (на самцов с 1 августа)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по 30 ноября весенняя охота на самцов разрешается на срок не более 15 календарных дней в период с 1 марта по 15 мая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Гималайский улар, кеклик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по 15 декабря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октября по 31 декабря</w:t>
            </w:r>
          </w:p>
        </w:tc>
      </w:tr>
      <w:tr>
        <w:trPr>
          <w:trHeight w:val="30" w:hRule="atLeast"/>
        </w:trPr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октября по 31 декабря (охота с собаками охотничьих пород и ловчими птицами с 1 октября)</w:t>
            </w: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*кроме видов, внесенных в Красную книгу Республики Казахстан;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**северная зона: Акмолинская, Актюбинская, Западно-Казахстанская, Костанайская, Павлодарская, Северо-Казахстанская области, Осакаровский, Бухар-Жырауский, Нуринский, Каркаралинский, Абайский районы Карагандинской области, Курчумский, Кокпектинский, Катон-Карагайский, Жарминский, Уланский, Абайский, Зыряновский, Глубоковский, Шемонаихинский, Бородулихинский, Бескарагайский районы, а также земли, подчиненные администрации городов Семей и Риддер Восточно-Казахстанской области;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***южная зона: Алматинская, Атырауская, Жамбылская, Кызылординская, Мангистауская, Южно-Казахстанская области, Жанааркинский, Шетский, Актогайский, Улытауский районы Карагандинской области, Аягузский, Тарбагатайский, Зайсанский, Урджарский районы Восточно-Казахстанской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