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92b3" w14:textId="8b59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апреля 2021 года № 36. Зарегистрирован в Министерстве юстиции Республики Казахстан 7 апреля 2021 года № 22499. Утратил силу приказом Заместителя Премьер-Министра - Министра национальной экономики Республики Казахстан от 14 мая 2025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20006, опубликован 13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 и контроля за реализацией операционного плана,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стратегического плана государственного органа и размещается на веб-сайте государственного органа.".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