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07bff" w14:textId="8f07b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государственной услуги "Выдача лицензии на право занятия деятельностью товарных бирж"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по защите и развитию конкуренции Республики Казахстан от 2 апреля 2021 года № 6. Зарегистрирован в Министерстве юстиции Республики Казахстан 6 апреля 2021 года № 22497.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Заголовок предусматривается в редакции приказа и.о. Председателя Агентства по защите и развитию конкуренции РК от 20.03.2025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 предусматривается в редакции приказа и.о. Председателя Агентства по защите и развитию конкуренции РК от 20.03.2025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лицензии на право занятия деятельностью товарных бирж".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биржевого контроля Агентства по защите и развитию конкуренции Республики Казахстан в установленном законодательством порядке обеспечить: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Агентства по защите и развитию конкуренции Республики Казахстан после его официального опубликования.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Председателя Агентства по защите и развитию конкуренции Республики Казахстан.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защите и развитию конкуренции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Жумангарин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защите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апреля 2021 года № 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Правила предусматривается в редакции приказа и.о. Председателя Агентства по защите и развитию конкуренции РК от 20.03.2025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лицензии на право занятия деятельностью товарных бирж"</w:t>
      </w:r>
    </w:p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по оказанию государственной услуги "Выдача лицензии на право занятия деятельностью товарных бирж" (далее – Правила) разработаны Агентством по защите и развитию конкуренции Республики Казахстан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4-3 Закона Республики Казахстан от 4 мая 2009 года "О товарных биржах" 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(далее – Закон), а также подпунктом 5)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мая 2014 года "О разрешениях и уведомлениях" определяют порядок выдачи лицензии на право занятия деятельностью товарных бирж (далее – Государственная услуга).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Единый контакт-центр – юридическое лицо, определенное Правительством Республики Казахстан, выполняющее функции информационно-справочной службы по предоставлению услугополучателям информации по вопросам оказания государственных и иных услуг, а также государственным органам – информации по вопросам оказания информационно-коммуникационных услуг;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стандарт государственной услуги –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 www.egov.kz (далее – Портал)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субъектов квазигосударственного сектора, оказываемым в электронной форме;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платежный шлюз "электронного правительства" (далее – ПШЭП) – информационная система, автоматизирующая процессы передачи информации о проведении платежей в рамках оказания возмездных услуг, оказываемых в электронной форме;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содержания;</w:t>
      </w:r>
    </w:p>
    <w:bookmarkEnd w:id="13"/>
    <w:bookmarkStart w:name="z1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транспортная подпись – электронная цифровая подпись, используемая для обеспечения целостности и авторства передаваемых сообщений при информационном взаимодействии информационных систем с применением спецификации WSSecurity;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лицензия – разрешение первой категории, выдаваемое лицензиаром физическому или юридическому лицу на осуществление лицензируемого вида деятельности либо подвида лицензируемого вида деятельности, связанного с высоким уровнем опасности.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приказом Председателя Агентства по защите и развитию конкуренции РК от 31.01.2023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Агентством по защите и развитию конкуренции Республики Казахстан (далее – Услугодатель) посредством Портала.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услугополучателям оказывается на платной основе.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 за оказание государственной услуги осуществляется по ставкам и в порядке,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декабря 2017 года "О налогах и других обязательных платежах в бюджет (Налоговый кодекс)".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суммы сбора осуществляется в наличной или безналичной форме через банки второго уровня и организации, осуществляющие отдельные виды банковских операций, или через ПШЭП.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оказания государственной услуги - электронная (полностью автоматизированная).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получения государственной услуги юридическое лицо (далее – Услугополучатель) направляет Услугодателю: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лицензии: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для получения лицензии на право занятия деятельностью товарных бирж,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в форме электронного документа, удостоверенного ЭЦП Услугополучателя;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об оплате лицензионного сбора;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электронная форма сведений о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квалификационным требованиям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деятельности товарных бирж, утвержденных приказом Министра торговли и интеграции Республики Казахстан от 3 сентября 2019 года № 31 (зарегистрирован в Реестре государственной регистрации нормативных правовых актов № 19342) (далее – Квалификационные требования).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переоформления лицензии: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для переоформления лицензии на право занятия деятельностью товарных бирж,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в форме электронного документа, удостоверенного ЭЦП Услугополучателя;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об оплате лицензионного сбора;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электронные копии документов, содержащих информацию об изменениях, послуживших основанием для переоформления лицензии, за исключением документов, информация из которых содержится в государственных информационных системах.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 государственной регистрации (перерегистрации) юридического лица предоставляются Услугодателю из соответствующих государственных информационных систем через шлюз "электронного правительства".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от Услугополучателей документов, которые доступны в информационных системах, не допускается.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услуги, включающий характеристику процесса, форму, содержание и результат оказания, а также иные сведения с учетом особенностей оказания государственной услуги изложены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"личном кабинете" Услугополучателя отражается статус о принятии запроса для оказания государственной услуги.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приказами Председателя Агентства по защите и развитию конкуренции РК от 07.09.2022 </w:t>
      </w:r>
      <w:r>
        <w:rPr>
          <w:rFonts w:ascii="Times New Roman"/>
          <w:b w:val="false"/>
          <w:i w:val="false"/>
          <w:color w:val="00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31.01.2023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Результат оказания государственной услуги направляется Услугополучателю в "личный кабинет" на Портал в форме электронного документа, удостоверенного транспортной подписью в информационной системе "Государственная база данных "Е-лицензирование" (далее – ИС ГБД ЕЛ),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или мотивированный отказ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приказа Председателя Агентства по защите и развитию конкуренции РК от 31.01.2023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сбое информационной системы Услугодатель незамедлительно с момента обнаружения возникновения технических сбоев уведомляет оператора информационно-коммуникационной инфраструктуры "электронного правительства" посредством направления запроса в единую службу поддержки по электронной почте sd@nitec.kz с обязательным предоставлением информации по наименованию государственной услуги, номера и кода административного документа заявления или уникального идентификационного номера заявления, номера и кода административного документа, или уникального идентификационного номера разрешительного документа, индивидуального идентификационного номера/бизнес идентификационного номера Услугополучателя, с приложением пошаговых скриншотов с момента авторизации до момента возникновения ошибки с указанием точного времени ошибки.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Основания для отказов в выдаче государственной услуги: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внесен лицензионный сбор;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Услугополучатель не соответствует квалификационным требованиям.</w:t>
      </w:r>
    </w:p>
    <w:bookmarkEnd w:id="39"/>
    <w:bookmarkStart w:name="z47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центральных государственных органов, а также услугодателей и (или) их должностных лиц, по вопросам оказания государственных услуг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обжалования решения, действия (бездействия) Услугодателя и (или) его должностных лиц по вопросам оказания государственных услуг жалоба подается не позднее 3 (трех) месяцев со дня, когда Услугополучателю стало известно о принятии административного акта или совершении действий (бездействий) Услугодателем:</w:t>
      </w:r>
    </w:p>
    <w:bookmarkEnd w:id="41"/>
    <w:bookmarkStart w:name="z10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орган, рассматривающий жалобу (вышестоящий административный орган и (или) должностное лицо);</w:t>
      </w:r>
    </w:p>
    <w:bookmarkEnd w:id="42"/>
    <w:bookmarkStart w:name="z10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уполномоченный орган по оценке и контролю за качеством оказания государственных услуг;</w:t>
      </w:r>
    </w:p>
    <w:bookmarkEnd w:id="43"/>
    <w:bookmarkStart w:name="z10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имя руководства Услугодателя, непосредственно оказывающего государственную услугу.</w:t>
      </w:r>
    </w:p>
    <w:bookmarkEnd w:id="44"/>
    <w:bookmarkStart w:name="z10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"О государственных услугах" (далее – Закон) подлежит рассмотрению:</w:t>
      </w:r>
    </w:p>
    <w:bookmarkEnd w:id="45"/>
    <w:bookmarkStart w:name="z10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Услугодателем, непосредственно оказывающим государственную услугу в течение 5 (пяти) рабочих дней со дня ее регистрации;</w:t>
      </w:r>
    </w:p>
    <w:bookmarkEnd w:id="46"/>
    <w:bookmarkStart w:name="z10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 органом по оценке и контролю за качеством оказания государственных услуг в течение 15 (пятнадцати) рабочих дней со дня ее регистрации.</w:t>
      </w:r>
    </w:p>
    <w:bookmarkEnd w:id="47"/>
    <w:bookmarkStart w:name="z10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жалобы Услугодателем, уполномоченным органом по оценке и контролю за качеством оказания государственных услуг в соответствии с пунктом 4 статьи 25 Закона продлевается не более чем на 10 (десять) рабочих дней в случаях необходимости:</w:t>
      </w:r>
    </w:p>
    <w:bookmarkEnd w:id="48"/>
    <w:bookmarkStart w:name="z11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проведения дополнительного изучения или проверки по жалобе либо проверки с выездом на место;</w:t>
      </w:r>
    </w:p>
    <w:bookmarkEnd w:id="49"/>
    <w:bookmarkStart w:name="z11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получения дополнительной информации.</w:t>
      </w:r>
    </w:p>
    <w:bookmarkEnd w:id="50"/>
    <w:bookmarkStart w:name="z11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продления срока рассмотрения жалобы должностное лицо, наделенное полномочиями по рассмотрению жалоб, в течение 3 (трех) рабочих дней с момента продления срока рассмотрения жалобы сообщает в письменной форме (при подаче жалобы на бумажном носителе) или электронной форме (при подаче жалобы в электронном виде) заявителю, подавшему жалобу, о продлении срока рассмотрения жалобы с указанием причин продления.</w:t>
      </w:r>
    </w:p>
    <w:bookmarkEnd w:id="51"/>
    <w:bookmarkStart w:name="z11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поступления жалобы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Административного процедурно-процессуального кодекса Республики Казахстан Услугодателем направляется в орган, рассматривающий жалобу в течение 3 (трех) рабочих дней со дня ее поступления. Жалоба Услугодателем не направляется в орган, рассматривающий жалобу в случае принятия благоприятного акта, совершения административного действия, полностью удовлетворяющие требования, указанные в жалобе.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Председателя Агентства по защите и развитию конкуренции РК от 07.09.2022 </w:t>
      </w:r>
      <w:r>
        <w:rPr>
          <w:rFonts w:ascii="Times New Roman"/>
          <w:b w:val="false"/>
          <w:i w:val="false"/>
          <w:color w:val="00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8-1. Административный орган, должностное лицо обязаны предоставить возможность участнику административной процедуры выразить свою позицию к предварительному решению по административному делу, о котором участник административной процедуры уведомляется заранее, но не позднее чем за три рабочих дня до принятия административного акта.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части первой настоящего пункта не применяться в случае принятия административным органом, должностным лицом благоприятного административного акта, не затрагивающего права, свободы и законные интересы других лиц и/или в случае ходатайства об этом участника административной процедуры.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8-1 в соответствии с приказом Председателя Агентства по защите и развитию конкуренции РК от 07.09.2022 </w:t>
      </w:r>
      <w:r>
        <w:rPr>
          <w:rFonts w:ascii="Times New Roman"/>
          <w:b w:val="false"/>
          <w:i w:val="false"/>
          <w:color w:val="00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случае несогласия с решением органа, рассматривающего жалобу, Услугополучатель обращается в другой орган, рассматривающий жалобу или в суд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100 Административного процедурно-процессуального кодекса Республики Казахстан.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приказа Председателя Агентства по защите и развитию конкуренции РК от 07.09.2022 </w:t>
      </w:r>
      <w:r>
        <w:rPr>
          <w:rFonts w:ascii="Times New Roman"/>
          <w:b w:val="false"/>
          <w:i w:val="false"/>
          <w:color w:val="00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занятия деятельностью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товарных бирж"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6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для получения лицензии на право занятия деятельностью товарных бирж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Председателя Агентства по защите и развитию конкуренции РК от 07.09.2022 </w:t>
      </w:r>
      <w:r>
        <w:rPr>
          <w:rFonts w:ascii="Times New Roman"/>
          <w:b w:val="false"/>
          <w:i w:val="false"/>
          <w:color w:val="ff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лицензиара)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наименование, местонахождение,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выдать лицензию на осуществление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полное наименование вида деятельности и подвида(ов)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юридического лица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страна (для иностранного юридического лица), область, город,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район, населенный пункт, наименование улицы, номер дома/здания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Электронная почта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Факс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Банковский счет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объекта осуществления деятельности или действий (операций)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 улицы,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Прилагается ______ 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заполнения: "___" 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Согласен на использование сведений, составляющих охраняемую законом тайну,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 "___" ________ 20 __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занятия деятельностью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товарных бирж"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8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для переоформления лицензии на право занятия деятельностью товарных бирж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Председателя Агентства по защите и развитию конкуренции РК от 07.09.2022 </w:t>
      </w:r>
      <w:r>
        <w:rPr>
          <w:rFonts w:ascii="Times New Roman"/>
          <w:b w:val="false"/>
          <w:i w:val="false"/>
          <w:color w:val="ff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лицензиара)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наименование, местонахождение,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переоформить лицензию №__________ от "___" _________ 20___ года,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выданную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(номер(а) лицензии, дата выдачи, наименование лицензиара, выдавшего лицензию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осуществление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вида деятельности и подвида(ов)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следующему(им) основанию(ям) (укажите в соответствующей ячейке Х):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реорганизация юридического лица-лицензиата в соответствии с порядком,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определенным </w:t>
      </w:r>
      <w:r>
        <w:rPr>
          <w:rFonts w:ascii="Times New Roman"/>
          <w:b w:val="false"/>
          <w:i w:val="false"/>
          <w:color w:val="000000"/>
          <w:sz w:val="28"/>
        </w:rPr>
        <w:t>статьей 34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разрешениях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уведомлениях" путем (укажите в соответствующей ячейке Х):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слияния ______ преобразования ______ присоединения ______ выделения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разделения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изменение наименования юридического лица-лицензиата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изменение места нахождения юридического лица-лицензиата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отчуждение лицензиатом лицензии, выданной по классу "разрешения, выдаваемые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объекты", вместе с объектом в пользу третьих лиц в случаях, если отчуждаемость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лицензии предусмотрена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Закону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разрешениях и уведомлениях"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5) изменение адреса места нахождения объекта без его физического перемещения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лицензии, выданной по классу "разрешения, выдаваемые на объекты"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приложений к лицензии с указанием объектов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6) наличие требования о переоформлении в законах Республики Казахстан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7) изменение наименования вида деятельности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8) изменение наименования подвида деятельности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юридического лица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 улицы,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Электронная почта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Факс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Банковский счет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объекта осуществления деятельности или действий (операций)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 улицы,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Прилагается ______ 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заполнения: "___" 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занятия деятельностью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товарных бирж"</w:t>
            </w:r>
          </w:p>
        </w:tc>
      </w:tr>
    </w:tbl>
    <w:bookmarkStart w:name="z119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 "Выдача лицензии на право занятия деятельностью товарных бирж"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приказа Председателя Агентства по защите и развитию конкуренции РК от 07.09.2022 </w:t>
      </w:r>
      <w:r>
        <w:rPr>
          <w:rFonts w:ascii="Times New Roman"/>
          <w:b w:val="false"/>
          <w:i w:val="false"/>
          <w:color w:val="ff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с изменениями, внесенными приказами Председателя Агентства по защите и развитию конкуренции РК от 31.01.2023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Агентство по защите и развитию конкуренции Республики Казахстан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осуществляется посредством Портала.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 (одного) рабочего дня со дня регистрации заявления.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 на право занятия деятельностью товарных бирж (наименование подвида деятельности), переоформленная лицензия (наименование подвида деятельности), либо мотивированный ответ об отказе в оказании государственной услуги в случаях и по основаниям, предусмотренным настоящим Перечнем, в форме электронного документа, удостоверенного транспортной подписью в ИС ГБД ЕЛ.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услуга оказывается юридическим лицам на платной основе. Сбор за оказание государственной услуги осуществляется по ставкам и в порядке, установленным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налогах и других обязательных платежах в бюджет (Налоговый кодекс)".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сбора составляют: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выдачу лицензии – 10 (десять) месячных расчетных показателей;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переоформление лицензии – 10 % от ставки за выдачу лицензии.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суммы сбора осуществляется в наличной или безналичной форме через банки второго уровня и организации, осуществляющие отдельные виды банковских операций, или через платежный шлюз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веб-портала "электронного правительства"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Портал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осуществляется следующим рабочим днем);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Услугодатель - с понедельника по пятницу включительно с 9:00 часов до 18:30 часов, с перерывом на обед с 13:00 часов до 14:30 часов, кроме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праздниках в Республике Казахстан".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оказания государственной услуги размещены на интернет-ресурсе Агентства по защите и развитию конкуренции Республики Казахстан: www.azrk@gov.kz, в разделе "Государственные услуги".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необходимых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получения лицензии юридическое лицо направляет Услугодателю посредством Портала: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для получения лицензии на право занятия деятельностью товарных бирж, по форме согласно приложению 1 к Правилам, в форме электронного документа, удостоверенного ЭЦП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сведения об оплате лицензионного сбора;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электронная форма сведений о соответствии квалификационным требованиям к деятельности товарных бирж, утвержденных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торговли и интеграции Республики Казахстан № 31 (зарегистрирован в Реестре государственной регистрации нормативных правовых актов № 19342).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переоформления лицензии юридическое лицо направляет Услугодателю посредством Портала: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для переоформления лицензии на право занятия деятельностью товарных бирж, по форме согласно приложению 3 к Правилам, в форме электронного документа, удостоверенного ЭЦП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сведения об оплате лицензионного сбора;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электронные копии документов, содержащих информацию об изменениях, послуживших основанием для переоформления лицензии, за исключением документов, информация из которых содержится в государственных информационных системах.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 внесен лицензионный сбор;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Услугополучатель не соответствует квалификационным требованиям.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"1414", 8-800-080-7777;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справочных служб по вопросам оказания государственной услуги указаны на интернет-ресурсе Агентства по защите и развитию конкуренции Республики Казахстан: https://www.gov.kz/memleket/entities/zk?lang=ru, в разделе "Государственные услуги";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государственной услуги направляется Услугополучателю в "личный кабинет" в форме электронного документа, удостоверенного транспортной подписью в ИС ГБД ЕЛ.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занятия деятельностью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товарных бирж"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приказа Председателя Агентства по защите и развитию конкуренции РК от 31.01.2023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82800" cy="2120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2800" cy="2120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ЛИЦЕНЗИЯ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[Дата выдачи лицензии] [Номер лицензии] Выдана [полное наименование, местонахождение, БИН юридического лица/полностью на занятие [наименование лицензируемого вида деятельности (действия)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разрешениях и уведомлениях"] Вид лицензии [в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34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разрешениях и уведомлениях"] Особые условия действия лицензии [в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36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разрешениях и уведомлениях"] Лицензиар [полное наименование государственного органа лицензирования]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810500" cy="163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0" cy="163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занятия деятельностью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товарных бирж"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приказа Председателя Агентства по защите и развитию конкуренции РК от 31.01.2023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37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37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