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1ce0" w14:textId="6b31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24 июня 2019 года № 58 "Об утверждении типовых договоров предоставления регулируемых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31 марта 2021 года № 35. Зарегистрирован в Министерстве юстиции Республики Казахстан 5 апреля 2021 года № 22487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июня 2019 года № 58 "Об утверждении типовых договоров предоставления регулируемых услуг" (зарегистрирован в Реестре государственной регистрации нормативных правовых актов № 18889, опубликован 1 июля 2019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оказание услуг по передаче электрической энергии по национальной электрической сети,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