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83ef" w14:textId="f058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января 2018 года № 38 "Об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апреля 2021 года № 297. Зарегистрирован в Министерстве юстиции Республики Казахстан 5 апреля 2021 года № 22485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финансов Республики Казахстан от 19 января 2018 года № 38 "Об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налогов" (зарегистрирован в Реестре государственной регистрации нормативных правовых актов под № 16322, опубликован 19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суммах полученных доходов из источников в Республике Казахстан и удержанных (уплаченных) налогов,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(Бланк)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Справка о суммах полученных доходов из источников в Республике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удержанных (уплаченных) налогов за _____ год, _____ квартал, _____месяц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Certificate on amounts of income received from sources in the Republic of Kazakhstan and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amounts of withheld (paid) taxes for _____, year,_____ quarter,_____ month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лица-нерезидента, либо физического лица- нерезидента/ Full name of the non-resident legal entity or non-resident natural person: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Категория налогоплательщика/Category of the taxpayer: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Юридическое лицо-нерезидент без постоянного учреждения/non-resident legal entity without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лицо-нерезидент с постоянным учреждением/ non-resident legal entity with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лицо-нерезидент/non-resident natural person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резидентства/Country of residence: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резидентства/Tax registration number in the country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residence: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органа 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уплату налога на прибыль (доходы)/иной объект налогообложения в итоговой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сумме: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(Full name of the territorial authority of State Revenue Committee of the Ministry of Finance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Republic of Kazakhstan) certifies that the tax on profits (income)/other subject of taxation has been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paid in the total amount of:__________________________________________________________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валюты/Currency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189"/>
        <w:gridCol w:w="1520"/>
        <w:gridCol w:w="1620"/>
        <w:gridCol w:w="2779"/>
        <w:gridCol w:w="2320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Type of income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Amount of income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налога/Name of tax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 rate</w:t>
            </w:r>
          </w:p>
          <w:bookmarkEnd w:id="9"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 Amount of tax withheld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налога Amount of tax paid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Total amount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Head (deputy head) of state revenue authority (Name, Surname,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Middle name if it is available)________________________________/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Печать/Seal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