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dfa0" w14:textId="a58d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исполняющего обязанности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w:t>
      </w:r>
    </w:p>
    <w:p>
      <w:pPr>
        <w:spacing w:after="0"/>
        <w:ind w:left="0"/>
        <w:jc w:val="both"/>
      </w:pPr>
      <w:r>
        <w:rPr>
          <w:rFonts w:ascii="Times New Roman"/>
          <w:b w:val="false"/>
          <w:i w:val="false"/>
          <w:color w:val="000000"/>
          <w:sz w:val="28"/>
        </w:rPr>
        <w:t>Совместный приказ и.о. Министра индустрии и инфраструктурного развития Республики Казахстан от 26 марта 2021 года № 133 и Министра национальной экономики Республики Казахстан от 29 марта 2021 года № 30</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 (зарегистрирован в Реестре государственной регистрации нормативных правовых актов под № 12769, опубликован 10 февраля 2016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 оценки</w:t>
      </w:r>
      <w:r>
        <w:rPr>
          <w:rFonts w:ascii="Times New Roman"/>
          <w:b w:val="false"/>
          <w:i w:val="false"/>
          <w:color w:val="000000"/>
          <w:sz w:val="28"/>
        </w:rPr>
        <w:t xml:space="preserve"> степени риска в области автомобильного транспорта,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 оценки</w:t>
      </w:r>
      <w:r>
        <w:rPr>
          <w:rFonts w:ascii="Times New Roman"/>
          <w:b w:val="false"/>
          <w:i w:val="false"/>
          <w:color w:val="000000"/>
          <w:sz w:val="28"/>
        </w:rPr>
        <w:t xml:space="preserve"> степени риска в области железнодорожного транспорта,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 оценки</w:t>
      </w:r>
      <w:r>
        <w:rPr>
          <w:rFonts w:ascii="Times New Roman"/>
          <w:b w:val="false"/>
          <w:i w:val="false"/>
          <w:color w:val="000000"/>
          <w:sz w:val="28"/>
        </w:rPr>
        <w:t xml:space="preserve"> степени риска в области торгового мореплавания,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автомобильного транспорта в отношении перевозчиков такси и информационно-диспетчерских служб такси, утвержденный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автомобильного транспорта в отношении автомобильных перевозчиков, осуществляющих и (или) оказывающих услуги по перевозке пассажиров и багажа, утвержденный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автомобильного транспорта в отношении автомобильных перевозчиков, осуществляющих и (или) предоставляющих услуги по перевозке грузов, а также перевозке крупногабаритных и (или) тяжеловесных грузов, утвержденный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автомобильного транспорта в отношении операторов технического осмотра, утвержденный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автомобильного транспорта в отношении лиц, осуществляющих деятельность по установке и обслуживанию тахографов, изготовлению и выдаче электронных карточек к электронным (цифровым) тахографам, утвержденный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железнодорожного транспорта в отношении ветвевладельцев, утвержденный указанным приказом,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железнодорожного транспорта в отношении вспомогательной службы железнодорожного транспорта, утвержденный указанным приказом,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железнодорожного транспорта в отношении национального оператора инфраструктуры, утвержденный указанным приказом,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железнодорожного транспорта в отношении перевозчика, утвержденный указанным приказом,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железнодорожного транспорта в отношении городского рельсового транспорта (метрополитен), утвержденный указанным приказом,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железнодорожного транспорта в отношении городского рельсового транспорта (трамвай), утвержденный указанным приказом,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и надзора в области торгового мореплавания в отношении владельцев портов и портовых сооружений, утвержденный указанным приказом,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совместному приказу.</w:t>
      </w:r>
    </w:p>
    <w:bookmarkStart w:name="z21"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22"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23"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индустрии и инфраструктурного развития Республики Казахстан.</w:t>
      </w:r>
    </w:p>
    <w:bookmarkEnd w:id="4"/>
    <w:bookmarkStart w:name="z24"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индустрии и инфраструктурного развития Республики Казахстан.</w:t>
      </w:r>
    </w:p>
    <w:bookmarkEnd w:id="5"/>
    <w:bookmarkStart w:name="z25" w:id="6"/>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2"/>
        <w:gridCol w:w="5878"/>
      </w:tblGrid>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 _________А. Иргалиев</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r>
              <w:br/>
            </w:r>
            <w:r>
              <w:rPr>
                <w:rFonts w:ascii="Times New Roman"/>
                <w:b w:val="false"/>
                <w:i w:val="false"/>
                <w:color w:val="000000"/>
                <w:sz w:val="20"/>
              </w:rPr>
              <w:t>индустрии и инфраструктурного развития</w:t>
            </w:r>
            <w:r>
              <w:br/>
            </w:r>
            <w:r>
              <w:rPr>
                <w:rFonts w:ascii="Times New Roman"/>
                <w:b w:val="false"/>
                <w:i w:val="false"/>
                <w:color w:val="000000"/>
                <w:sz w:val="20"/>
              </w:rPr>
              <w:t>Республики Казахстан ________К. Ускенбаев</w:t>
            </w:r>
          </w:p>
        </w:tc>
      </w:tr>
    </w:tbl>
    <w:bookmarkStart w:name="z26"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Комитет по правовой </w:t>
      </w:r>
      <w:r>
        <w:br/>
      </w:r>
      <w:r>
        <w:rPr>
          <w:rFonts w:ascii="Times New Roman"/>
          <w:b w:val="false"/>
          <w:i w:val="false"/>
          <w:color w:val="000000"/>
          <w:sz w:val="28"/>
        </w:rPr>
        <w:t>статистике и специальным</w:t>
      </w:r>
      <w:r>
        <w:br/>
      </w:r>
      <w:r>
        <w:rPr>
          <w:rFonts w:ascii="Times New Roman"/>
          <w:b w:val="false"/>
          <w:i w:val="false"/>
          <w:color w:val="000000"/>
          <w:sz w:val="28"/>
        </w:rPr>
        <w:t xml:space="preserve">учетам Генеральной прокуратуры </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31" w:id="8"/>
    <w:p>
      <w:pPr>
        <w:spacing w:after="0"/>
        <w:ind w:left="0"/>
        <w:jc w:val="left"/>
      </w:pPr>
      <w:r>
        <w:rPr>
          <w:rFonts w:ascii="Times New Roman"/>
          <w:b/>
          <w:i w:val="false"/>
          <w:color w:val="000000"/>
        </w:rPr>
        <w:t xml:space="preserve"> Критерии оценки степени риска в области автомобильного транспорта</w:t>
      </w:r>
    </w:p>
    <w:bookmarkEnd w:id="8"/>
    <w:bookmarkStart w:name="z32" w:id="9"/>
    <w:p>
      <w:pPr>
        <w:spacing w:after="0"/>
        <w:ind w:left="0"/>
        <w:jc w:val="left"/>
      </w:pPr>
      <w:r>
        <w:rPr>
          <w:rFonts w:ascii="Times New Roman"/>
          <w:b/>
          <w:i w:val="false"/>
          <w:color w:val="000000"/>
        </w:rPr>
        <w:t xml:space="preserve"> Глава 1. Общие положения</w:t>
      </w:r>
    </w:p>
    <w:bookmarkEnd w:id="9"/>
    <w:bookmarkStart w:name="z33" w:id="10"/>
    <w:p>
      <w:pPr>
        <w:spacing w:after="0"/>
        <w:ind w:left="0"/>
        <w:jc w:val="both"/>
      </w:pPr>
      <w:r>
        <w:rPr>
          <w:rFonts w:ascii="Times New Roman"/>
          <w:b w:val="false"/>
          <w:i w:val="false"/>
          <w:color w:val="000000"/>
          <w:sz w:val="28"/>
        </w:rPr>
        <w:t xml:space="preserve">
      1. Настоящие критерии оценки степени риска в области автомобильного транспорта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w:t>
      </w:r>
    </w:p>
    <w:bookmarkEnd w:id="10"/>
    <w:bookmarkStart w:name="z34" w:id="11"/>
    <w:p>
      <w:pPr>
        <w:spacing w:after="0"/>
        <w:ind w:left="0"/>
        <w:jc w:val="both"/>
      </w:pPr>
      <w:r>
        <w:rPr>
          <w:rFonts w:ascii="Times New Roman"/>
          <w:b w:val="false"/>
          <w:i w:val="false"/>
          <w:color w:val="000000"/>
          <w:sz w:val="28"/>
        </w:rPr>
        <w:t>
      2. В критериях используются следующие основные понятия:</w:t>
      </w:r>
    </w:p>
    <w:bookmarkEnd w:id="11"/>
    <w:bookmarkStart w:name="z35" w:id="12"/>
    <w:p>
      <w:pPr>
        <w:spacing w:after="0"/>
        <w:ind w:left="0"/>
        <w:jc w:val="both"/>
      </w:pPr>
      <w:r>
        <w:rPr>
          <w:rFonts w:ascii="Times New Roman"/>
          <w:b w:val="false"/>
          <w:i w:val="false"/>
          <w:color w:val="000000"/>
          <w:sz w:val="28"/>
        </w:rPr>
        <w:t>
      1) субъекты (объекты) контроля в области автомобильного транспорта – перевозчики такси и информационно-диспетчерские службы такси, лица, оказывающие услуги автовокзалов, автостанций и пунктов обслуживания пассажиров, автомобильные перевозчики, оказывающие услуги по перевозке пассажиров и грузов, лица, выступающие в качестве грузоотправителя и (или) грузополучателя, автомобильные перевозчики, предоставляющие услуги по перевозке опасного груза, автомобильные перевозчики, предоставляющие услуги по перевозке крупногабаритных и тяжеловесных грузов, автомобильные перевозчики, осуществляющие международные автомобильные перевозки, автомобильные перевозчики, предоставляющие услуги по перевозке скоропортящихся грузов, операторы технического осмотра, лица, осуществляющие деятельность по установке и обслуживанию тахографов, лица, осуществляющие деятельность по изготовлению и выдаче электронных карточек к электронным (цифровым) тахографам;</w:t>
      </w:r>
    </w:p>
    <w:bookmarkEnd w:id="12"/>
    <w:bookmarkStart w:name="z36" w:id="13"/>
    <w:p>
      <w:pPr>
        <w:spacing w:after="0"/>
        <w:ind w:left="0"/>
        <w:jc w:val="both"/>
      </w:pPr>
      <w:r>
        <w:rPr>
          <w:rFonts w:ascii="Times New Roman"/>
          <w:b w:val="false"/>
          <w:i w:val="false"/>
          <w:color w:val="000000"/>
          <w:sz w:val="28"/>
        </w:rPr>
        <w:t>
      2) значительное нарушение – нарушение требований, установленных нормативными правовыми актами в области автомобильного транспорта при организации и осуществлении автомобильных перевозок скоропортящихся грузов, а также при осуществлении деятельности по установке и обслуживанию тахографов, изготовлению и выдаче электронных карточек к электронным (цифровым) тахографам, которое может привести к наступлению неблагоприятных происшествии для жизни или здоровья человека, законных интересов физических и юридических лиц, государства;</w:t>
      </w:r>
    </w:p>
    <w:bookmarkEnd w:id="13"/>
    <w:bookmarkStart w:name="z37" w:id="14"/>
    <w:p>
      <w:pPr>
        <w:spacing w:after="0"/>
        <w:ind w:left="0"/>
        <w:jc w:val="both"/>
      </w:pPr>
      <w:r>
        <w:rPr>
          <w:rFonts w:ascii="Times New Roman"/>
          <w:b w:val="false"/>
          <w:i w:val="false"/>
          <w:color w:val="000000"/>
          <w:sz w:val="28"/>
        </w:rPr>
        <w:t>
      3) незначительное нарушение – нарушение требований, установленных нормативными правовыми актами в области автомобильного транспорта, которое не угрожает жизни и здоровью человека, законным интересам физических и юридических лиц, государства, но носит обязательный характер;</w:t>
      </w:r>
    </w:p>
    <w:bookmarkEnd w:id="14"/>
    <w:bookmarkStart w:name="z38" w:id="15"/>
    <w:p>
      <w:pPr>
        <w:spacing w:after="0"/>
        <w:ind w:left="0"/>
        <w:jc w:val="both"/>
      </w:pPr>
      <w:r>
        <w:rPr>
          <w:rFonts w:ascii="Times New Roman"/>
          <w:b w:val="false"/>
          <w:i w:val="false"/>
          <w:color w:val="000000"/>
          <w:sz w:val="28"/>
        </w:rPr>
        <w:t>
      4) грубое нарушение – нарушение требований, установленных нормативными правовыми актами в области автомобильного транспорта при организации и осуществлении автомобильных перевозок пассажиров и грузов, опасных грузов, крупногабаритных и тяжеловесных грузов с использованием автотранспортных средств, осуществлении международных автомобильных перевозок, перевозок такси и информационно-диспетчерских служб такси, а также при оказании услуг по проведению обязательного технического осмотра, услуг автовокзалов, автостанций и пунктов обслуживания пассажиров, и лицами, выступающими в качестве грузоотправителей и (или) грузополучателей, которое угрожает жизни, здоровью человека и законным интересам физических и юридических лиц, государства;</w:t>
      </w:r>
    </w:p>
    <w:bookmarkEnd w:id="15"/>
    <w:bookmarkStart w:name="z39" w:id="16"/>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16"/>
    <w:bookmarkStart w:name="z40" w:id="17"/>
    <w:p>
      <w:pPr>
        <w:spacing w:after="0"/>
        <w:ind w:left="0"/>
        <w:jc w:val="both"/>
      </w:pPr>
      <w:r>
        <w:rPr>
          <w:rFonts w:ascii="Times New Roman"/>
          <w:b w:val="false"/>
          <w:i w:val="false"/>
          <w:color w:val="000000"/>
          <w:sz w:val="28"/>
        </w:rPr>
        <w:t>
      6) система оценки рисков – комплекс мероприятий, проводимых органом контроля с целью назначения профилактического контроля с посещением субъекта (объекта) контроля;</w:t>
      </w:r>
    </w:p>
    <w:bookmarkEnd w:id="17"/>
    <w:bookmarkStart w:name="z41" w:id="18"/>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8"/>
    <w:bookmarkStart w:name="z42" w:id="19"/>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9"/>
    <w:bookmarkStart w:name="z43" w:id="20"/>
    <w:p>
      <w:pPr>
        <w:spacing w:after="0"/>
        <w:ind w:left="0"/>
        <w:jc w:val="both"/>
      </w:pPr>
      <w:r>
        <w:rPr>
          <w:rFonts w:ascii="Times New Roman"/>
          <w:b w:val="false"/>
          <w:i w:val="false"/>
          <w:color w:val="000000"/>
          <w:sz w:val="28"/>
        </w:rPr>
        <w:t>
      9) проверочный лист – перечень требований, включающий в себя требования к деятельности субъектов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20"/>
    <w:bookmarkStart w:name="z44" w:id="21"/>
    <w:p>
      <w:pPr>
        <w:spacing w:after="0"/>
        <w:ind w:left="0"/>
        <w:jc w:val="both"/>
      </w:pPr>
      <w:r>
        <w:rPr>
          <w:rFonts w:ascii="Times New Roman"/>
          <w:b w:val="false"/>
          <w:i w:val="false"/>
          <w:color w:val="000000"/>
          <w:sz w:val="28"/>
        </w:rPr>
        <w:t>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w:t>
      </w:r>
    </w:p>
    <w:bookmarkEnd w:id="21"/>
    <w:bookmarkStart w:name="z45" w:id="22"/>
    <w:p>
      <w:pPr>
        <w:spacing w:after="0"/>
        <w:ind w:left="0"/>
        <w:jc w:val="left"/>
      </w:pPr>
      <w:r>
        <w:rPr>
          <w:rFonts w:ascii="Times New Roman"/>
          <w:b/>
          <w:i w:val="false"/>
          <w:color w:val="000000"/>
        </w:rPr>
        <w:t xml:space="preserve"> Глава 2. Объективные критерии</w:t>
      </w:r>
    </w:p>
    <w:bookmarkEnd w:id="22"/>
    <w:bookmarkStart w:name="z46" w:id="23"/>
    <w:p>
      <w:pPr>
        <w:spacing w:after="0"/>
        <w:ind w:left="0"/>
        <w:jc w:val="both"/>
      </w:pPr>
      <w:r>
        <w:rPr>
          <w:rFonts w:ascii="Times New Roman"/>
          <w:b w:val="false"/>
          <w:i w:val="false"/>
          <w:color w:val="000000"/>
          <w:sz w:val="28"/>
        </w:rPr>
        <w:t>
      4. Определение риска в области автомобильного транспорта осуществляется в зависимости от вероятности причинения вреда в результате деятельности проверяемого субъекта жизни или здоровью человека, законным интересам физических и юридических лиц, от несоблюдения безопасности эксплуатации автотранспортных средств.</w:t>
      </w:r>
    </w:p>
    <w:bookmarkEnd w:id="23"/>
    <w:bookmarkStart w:name="z47" w:id="24"/>
    <w:p>
      <w:pPr>
        <w:spacing w:after="0"/>
        <w:ind w:left="0"/>
        <w:jc w:val="both"/>
      </w:pPr>
      <w:r>
        <w:rPr>
          <w:rFonts w:ascii="Times New Roman"/>
          <w:b w:val="false"/>
          <w:i w:val="false"/>
          <w:color w:val="000000"/>
          <w:sz w:val="28"/>
        </w:rPr>
        <w:t>
      5. По объективным критериям к высокой степени риска относятся:</w:t>
      </w:r>
    </w:p>
    <w:bookmarkEnd w:id="24"/>
    <w:bookmarkStart w:name="z48" w:id="25"/>
    <w:p>
      <w:pPr>
        <w:spacing w:after="0"/>
        <w:ind w:left="0"/>
        <w:jc w:val="both"/>
      </w:pPr>
      <w:r>
        <w:rPr>
          <w:rFonts w:ascii="Times New Roman"/>
          <w:b w:val="false"/>
          <w:i w:val="false"/>
          <w:color w:val="000000"/>
          <w:sz w:val="28"/>
        </w:rPr>
        <w:t>
      1) перевозчики такси и информационно-диспетчерские службы такси;</w:t>
      </w:r>
    </w:p>
    <w:bookmarkEnd w:id="25"/>
    <w:bookmarkStart w:name="z49" w:id="26"/>
    <w:p>
      <w:pPr>
        <w:spacing w:after="0"/>
        <w:ind w:left="0"/>
        <w:jc w:val="both"/>
      </w:pPr>
      <w:r>
        <w:rPr>
          <w:rFonts w:ascii="Times New Roman"/>
          <w:b w:val="false"/>
          <w:i w:val="false"/>
          <w:color w:val="000000"/>
          <w:sz w:val="28"/>
        </w:rPr>
        <w:t>
      2) автомобильные перевозчики, оказывающие услуги по перевозке пассажиров и грузов;</w:t>
      </w:r>
    </w:p>
    <w:bookmarkEnd w:id="26"/>
    <w:bookmarkStart w:name="z50" w:id="27"/>
    <w:p>
      <w:pPr>
        <w:spacing w:after="0"/>
        <w:ind w:left="0"/>
        <w:jc w:val="both"/>
      </w:pPr>
      <w:r>
        <w:rPr>
          <w:rFonts w:ascii="Times New Roman"/>
          <w:b w:val="false"/>
          <w:i w:val="false"/>
          <w:color w:val="000000"/>
          <w:sz w:val="28"/>
        </w:rPr>
        <w:t>
      3) лица, выступающие в качестве грузоотправителя и (или) грузополучателя;</w:t>
      </w:r>
    </w:p>
    <w:bookmarkEnd w:id="27"/>
    <w:bookmarkStart w:name="z51" w:id="28"/>
    <w:p>
      <w:pPr>
        <w:spacing w:after="0"/>
        <w:ind w:left="0"/>
        <w:jc w:val="both"/>
      </w:pPr>
      <w:r>
        <w:rPr>
          <w:rFonts w:ascii="Times New Roman"/>
          <w:b w:val="false"/>
          <w:i w:val="false"/>
          <w:color w:val="000000"/>
          <w:sz w:val="28"/>
        </w:rPr>
        <w:t>
      4) автомобильные перевозчики, предоставляющие услуги по перевозке опасного груза;</w:t>
      </w:r>
    </w:p>
    <w:bookmarkEnd w:id="28"/>
    <w:bookmarkStart w:name="z52" w:id="29"/>
    <w:p>
      <w:pPr>
        <w:spacing w:after="0"/>
        <w:ind w:left="0"/>
        <w:jc w:val="both"/>
      </w:pPr>
      <w:r>
        <w:rPr>
          <w:rFonts w:ascii="Times New Roman"/>
          <w:b w:val="false"/>
          <w:i w:val="false"/>
          <w:color w:val="000000"/>
          <w:sz w:val="28"/>
        </w:rPr>
        <w:t>
      5) автомобильные перевозчики, предоставляющие услуги по перевозке крупногабаритных и тяжеловесных грузов;</w:t>
      </w:r>
    </w:p>
    <w:bookmarkEnd w:id="29"/>
    <w:bookmarkStart w:name="z53" w:id="30"/>
    <w:p>
      <w:pPr>
        <w:spacing w:after="0"/>
        <w:ind w:left="0"/>
        <w:jc w:val="both"/>
      </w:pPr>
      <w:r>
        <w:rPr>
          <w:rFonts w:ascii="Times New Roman"/>
          <w:b w:val="false"/>
          <w:i w:val="false"/>
          <w:color w:val="000000"/>
          <w:sz w:val="28"/>
        </w:rPr>
        <w:t>
      6) автомобильные перевозчики, осуществляющие международные автомобильные перевозки;</w:t>
      </w:r>
    </w:p>
    <w:bookmarkEnd w:id="30"/>
    <w:bookmarkStart w:name="z54" w:id="31"/>
    <w:p>
      <w:pPr>
        <w:spacing w:after="0"/>
        <w:ind w:left="0"/>
        <w:jc w:val="both"/>
      </w:pPr>
      <w:r>
        <w:rPr>
          <w:rFonts w:ascii="Times New Roman"/>
          <w:b w:val="false"/>
          <w:i w:val="false"/>
          <w:color w:val="000000"/>
          <w:sz w:val="28"/>
        </w:rPr>
        <w:t>
      7) лица, оказывающие услуги автовокзалов, автостанций и пунктов обслуживания пассажиров;</w:t>
      </w:r>
    </w:p>
    <w:bookmarkEnd w:id="31"/>
    <w:bookmarkStart w:name="z55" w:id="32"/>
    <w:p>
      <w:pPr>
        <w:spacing w:after="0"/>
        <w:ind w:left="0"/>
        <w:jc w:val="both"/>
      </w:pPr>
      <w:r>
        <w:rPr>
          <w:rFonts w:ascii="Times New Roman"/>
          <w:b w:val="false"/>
          <w:i w:val="false"/>
          <w:color w:val="000000"/>
          <w:sz w:val="28"/>
        </w:rPr>
        <w:t>
      8) операторы технического осмотра.</w:t>
      </w:r>
    </w:p>
    <w:bookmarkEnd w:id="32"/>
    <w:bookmarkStart w:name="z56" w:id="33"/>
    <w:p>
      <w:pPr>
        <w:spacing w:after="0"/>
        <w:ind w:left="0"/>
        <w:jc w:val="both"/>
      </w:pPr>
      <w:r>
        <w:rPr>
          <w:rFonts w:ascii="Times New Roman"/>
          <w:b w:val="false"/>
          <w:i w:val="false"/>
          <w:color w:val="000000"/>
          <w:sz w:val="28"/>
        </w:rPr>
        <w:t>
      К не высокой степени риска относятся:</w:t>
      </w:r>
    </w:p>
    <w:bookmarkEnd w:id="33"/>
    <w:bookmarkStart w:name="z57" w:id="34"/>
    <w:p>
      <w:pPr>
        <w:spacing w:after="0"/>
        <w:ind w:left="0"/>
        <w:jc w:val="both"/>
      </w:pPr>
      <w:r>
        <w:rPr>
          <w:rFonts w:ascii="Times New Roman"/>
          <w:b w:val="false"/>
          <w:i w:val="false"/>
          <w:color w:val="000000"/>
          <w:sz w:val="28"/>
        </w:rPr>
        <w:t>
      1) автомобильные перевозчики, предоставляющие услуги по перевозке скоропортящихся грузов;</w:t>
      </w:r>
    </w:p>
    <w:bookmarkEnd w:id="34"/>
    <w:bookmarkStart w:name="z58" w:id="35"/>
    <w:p>
      <w:pPr>
        <w:spacing w:after="0"/>
        <w:ind w:left="0"/>
        <w:jc w:val="both"/>
      </w:pPr>
      <w:r>
        <w:rPr>
          <w:rFonts w:ascii="Times New Roman"/>
          <w:b w:val="false"/>
          <w:i w:val="false"/>
          <w:color w:val="000000"/>
          <w:sz w:val="28"/>
        </w:rPr>
        <w:t>
      2) лица, осуществляющие деятельность по установке и обслуживанию тахографов;</w:t>
      </w:r>
    </w:p>
    <w:bookmarkEnd w:id="35"/>
    <w:bookmarkStart w:name="z59" w:id="36"/>
    <w:p>
      <w:pPr>
        <w:spacing w:after="0"/>
        <w:ind w:left="0"/>
        <w:jc w:val="both"/>
      </w:pPr>
      <w:r>
        <w:rPr>
          <w:rFonts w:ascii="Times New Roman"/>
          <w:b w:val="false"/>
          <w:i w:val="false"/>
          <w:color w:val="000000"/>
          <w:sz w:val="28"/>
        </w:rPr>
        <w:t>
      3) лица, осуществляющие деятельность по изготовлению и выдаче электронных карточек к электронным (цифровым) тахографам.</w:t>
      </w:r>
    </w:p>
    <w:bookmarkEnd w:id="36"/>
    <w:bookmarkStart w:name="z60" w:id="37"/>
    <w:p>
      <w:pPr>
        <w:spacing w:after="0"/>
        <w:ind w:left="0"/>
        <w:jc w:val="both"/>
      </w:pPr>
      <w:r>
        <w:rPr>
          <w:rFonts w:ascii="Times New Roman"/>
          <w:b w:val="false"/>
          <w:i w:val="false"/>
          <w:color w:val="000000"/>
          <w:sz w:val="28"/>
        </w:rPr>
        <w:t>
      6. В отношении субъектов (объектов) контроля, отнесенных по объективным критериям к высокой степени риска, применяются субъективные критерий с целью проведения профилактического контроля с посещением субъекта (объекта) контроля.</w:t>
      </w:r>
    </w:p>
    <w:bookmarkEnd w:id="37"/>
    <w:bookmarkStart w:name="z61" w:id="38"/>
    <w:p>
      <w:pPr>
        <w:spacing w:after="0"/>
        <w:ind w:left="0"/>
        <w:jc w:val="left"/>
      </w:pPr>
      <w:r>
        <w:rPr>
          <w:rFonts w:ascii="Times New Roman"/>
          <w:b/>
          <w:i w:val="false"/>
          <w:color w:val="000000"/>
        </w:rPr>
        <w:t xml:space="preserve"> Глава 3. Субъективные критерии</w:t>
      </w:r>
    </w:p>
    <w:bookmarkEnd w:id="38"/>
    <w:bookmarkStart w:name="z62" w:id="39"/>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39"/>
    <w:bookmarkStart w:name="z63" w:id="40"/>
    <w:p>
      <w:pPr>
        <w:spacing w:after="0"/>
        <w:ind w:left="0"/>
        <w:jc w:val="both"/>
      </w:pPr>
      <w:r>
        <w:rPr>
          <w:rFonts w:ascii="Times New Roman"/>
          <w:b w:val="false"/>
          <w:i w:val="false"/>
          <w:color w:val="000000"/>
          <w:sz w:val="28"/>
        </w:rPr>
        <w:t>
      1) формирование базы данных и сбор информации;</w:t>
      </w:r>
    </w:p>
    <w:bookmarkEnd w:id="40"/>
    <w:bookmarkStart w:name="z64" w:id="41"/>
    <w:p>
      <w:pPr>
        <w:spacing w:after="0"/>
        <w:ind w:left="0"/>
        <w:jc w:val="both"/>
      </w:pPr>
      <w:r>
        <w:rPr>
          <w:rFonts w:ascii="Times New Roman"/>
          <w:b w:val="false"/>
          <w:i w:val="false"/>
          <w:color w:val="000000"/>
          <w:sz w:val="28"/>
        </w:rPr>
        <w:t>
      2) анализ информации и оценки рисков.</w:t>
      </w:r>
    </w:p>
    <w:bookmarkEnd w:id="41"/>
    <w:bookmarkStart w:name="z65" w:id="42"/>
    <w:p>
      <w:pPr>
        <w:spacing w:after="0"/>
        <w:ind w:left="0"/>
        <w:jc w:val="both"/>
      </w:pPr>
      <w:r>
        <w:rPr>
          <w:rFonts w:ascii="Times New Roman"/>
          <w:b w:val="false"/>
          <w:i w:val="false"/>
          <w:color w:val="000000"/>
          <w:sz w:val="28"/>
        </w:rPr>
        <w:t>
      8. Для оценки субъективных критериев используются следующие источники информации:</w:t>
      </w:r>
    </w:p>
    <w:bookmarkEnd w:id="42"/>
    <w:bookmarkStart w:name="z66" w:id="43"/>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43"/>
    <w:bookmarkStart w:name="z67" w:id="44"/>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субъектом контроля, в том числе посредством автоматизированных информационных систем, проводимого государственными органами, учреждениями и отраслевыми организациями;</w:t>
      </w:r>
    </w:p>
    <w:bookmarkEnd w:id="44"/>
    <w:bookmarkStart w:name="z68" w:id="45"/>
    <w:p>
      <w:pPr>
        <w:spacing w:after="0"/>
        <w:ind w:left="0"/>
        <w:jc w:val="both"/>
      </w:pPr>
      <w:r>
        <w:rPr>
          <w:rFonts w:ascii="Times New Roman"/>
          <w:b w:val="false"/>
          <w:i w:val="false"/>
          <w:color w:val="000000"/>
          <w:sz w:val="28"/>
        </w:rPr>
        <w:t>
      3) наличие неблагоприятных происшествий, возникших по вине субъекта контроля. К неблагоприятным происшествиям относятся пожары, происшествия, инциденты, аварий, крушения, дорожно-транспортные происшествия и иные чрезвычайные ситуации на автомобильном транспорте;</w:t>
      </w:r>
    </w:p>
    <w:bookmarkEnd w:id="45"/>
    <w:bookmarkStart w:name="z69" w:id="46"/>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46"/>
    <w:bookmarkStart w:name="z70" w:id="47"/>
    <w:p>
      <w:pPr>
        <w:spacing w:after="0"/>
        <w:ind w:left="0"/>
        <w:jc w:val="both"/>
      </w:pPr>
      <w:r>
        <w:rPr>
          <w:rFonts w:ascii="Times New Roman"/>
          <w:b w:val="false"/>
          <w:i w:val="false"/>
          <w:color w:val="000000"/>
          <w:sz w:val="28"/>
        </w:rPr>
        <w:t>
      5) наличие и количество подтвержденных жалоб и обращений, анализ официальных интернет-ресурсов государственных органов, средств массовой информации;</w:t>
      </w:r>
    </w:p>
    <w:bookmarkEnd w:id="47"/>
    <w:bookmarkStart w:name="z71" w:id="48"/>
    <w:p>
      <w:pPr>
        <w:spacing w:after="0"/>
        <w:ind w:left="0"/>
        <w:jc w:val="both"/>
      </w:pPr>
      <w:r>
        <w:rPr>
          <w:rFonts w:ascii="Times New Roman"/>
          <w:b w:val="false"/>
          <w:i w:val="false"/>
          <w:color w:val="000000"/>
          <w:sz w:val="28"/>
        </w:rPr>
        <w:t>
      6) результаты анализа сведений, представляемых уполномоченными государственными органами и организациями.</w:t>
      </w:r>
    </w:p>
    <w:bookmarkEnd w:id="48"/>
    <w:bookmarkStart w:name="z72" w:id="49"/>
    <w:p>
      <w:pPr>
        <w:spacing w:after="0"/>
        <w:ind w:left="0"/>
        <w:jc w:val="both"/>
      </w:pPr>
      <w:r>
        <w:rPr>
          <w:rFonts w:ascii="Times New Roman"/>
          <w:b w:val="false"/>
          <w:i w:val="false"/>
          <w:color w:val="000000"/>
          <w:sz w:val="28"/>
        </w:rPr>
        <w:t>
      С целью повышения эффективности оценки рисков, проводится работа по взаимному обмену информацией с другими государственными органами.</w:t>
      </w:r>
    </w:p>
    <w:bookmarkEnd w:id="49"/>
    <w:bookmarkStart w:name="z73" w:id="50"/>
    <w:p>
      <w:pPr>
        <w:spacing w:after="0"/>
        <w:ind w:left="0"/>
        <w:jc w:val="both"/>
      </w:pPr>
      <w:r>
        <w:rPr>
          <w:rFonts w:ascii="Times New Roman"/>
          <w:b w:val="false"/>
          <w:i w:val="false"/>
          <w:color w:val="000000"/>
          <w:sz w:val="28"/>
        </w:rPr>
        <w:t>
      9. На основании источников информации, указанных в пункте 8 настоящих критериев определяются субъективные критерии, подлежащие оценке.</w:t>
      </w:r>
    </w:p>
    <w:bookmarkEnd w:id="50"/>
    <w:bookmarkStart w:name="z74" w:id="51"/>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51"/>
    <w:bookmarkStart w:name="z75" w:id="52"/>
    <w:p>
      <w:pPr>
        <w:spacing w:after="0"/>
        <w:ind w:left="0"/>
        <w:jc w:val="both"/>
      </w:pPr>
      <w:r>
        <w:rPr>
          <w:rFonts w:ascii="Times New Roman"/>
          <w:b w:val="false"/>
          <w:i w:val="false"/>
          <w:color w:val="000000"/>
          <w:sz w:val="28"/>
        </w:rPr>
        <w:t>
      10.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настоящими критериями соответствуют степени нарушения – грубое, значительное и не значительное.</w:t>
      </w:r>
    </w:p>
    <w:bookmarkEnd w:id="52"/>
    <w:bookmarkStart w:name="z76" w:id="53"/>
    <w:p>
      <w:pPr>
        <w:spacing w:after="0"/>
        <w:ind w:left="0"/>
        <w:jc w:val="both"/>
      </w:pPr>
      <w:r>
        <w:rPr>
          <w:rFonts w:ascii="Times New Roman"/>
          <w:b w:val="false"/>
          <w:i w:val="false"/>
          <w:color w:val="000000"/>
          <w:sz w:val="28"/>
        </w:rPr>
        <w:t>
      При формировании субъективных критериев степень нарушения (грубое, значительное, незначительное) присваивается в соответствии с установленными в настоящих критериях определениями грубых, значительных, незначительных нарушений.</w:t>
      </w:r>
    </w:p>
    <w:bookmarkEnd w:id="53"/>
    <w:bookmarkStart w:name="z77" w:id="54"/>
    <w:p>
      <w:pPr>
        <w:spacing w:after="0"/>
        <w:ind w:left="0"/>
        <w:jc w:val="both"/>
      </w:pPr>
      <w:r>
        <w:rPr>
          <w:rFonts w:ascii="Times New Roman"/>
          <w:b w:val="false"/>
          <w:i w:val="false"/>
          <w:color w:val="000000"/>
          <w:sz w:val="28"/>
        </w:rPr>
        <w:t>
      11. Показатель степени риска по субъективным критериям оценивается по шкале от 0 до 100.</w:t>
      </w:r>
    </w:p>
    <w:bookmarkEnd w:id="54"/>
    <w:bookmarkStart w:name="z78" w:id="55"/>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55"/>
    <w:bookmarkStart w:name="z79" w:id="56"/>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56"/>
    <w:bookmarkStart w:name="z80" w:id="57"/>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57"/>
    <w:bookmarkStart w:name="z81" w:id="58"/>
    <w:p>
      <w:pPr>
        <w:spacing w:after="0"/>
        <w:ind w:left="0"/>
        <w:jc w:val="both"/>
      </w:pPr>
      <w:r>
        <w:rPr>
          <w:rFonts w:ascii="Times New Roman"/>
          <w:b w:val="false"/>
          <w:i w:val="false"/>
          <w:color w:val="000000"/>
          <w:sz w:val="28"/>
        </w:rPr>
        <w:t>
      12.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и не чаще одного раза в год.</w:t>
      </w:r>
    </w:p>
    <w:bookmarkEnd w:id="58"/>
    <w:bookmarkStart w:name="z82" w:id="59"/>
    <w:p>
      <w:pPr>
        <w:spacing w:after="0"/>
        <w:ind w:left="0"/>
        <w:jc w:val="both"/>
      </w:pPr>
      <w:r>
        <w:rPr>
          <w:rFonts w:ascii="Times New Roman"/>
          <w:b w:val="false"/>
          <w:i w:val="false"/>
          <w:color w:val="000000"/>
          <w:sz w:val="28"/>
        </w:rPr>
        <w:t xml:space="preserve">
      13.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59"/>
    <w:bookmarkStart w:name="z83" w:id="60"/>
    <w:p>
      <w:pPr>
        <w:spacing w:after="0"/>
        <w:ind w:left="0"/>
        <w:jc w:val="both"/>
      </w:pPr>
      <w:r>
        <w:rPr>
          <w:rFonts w:ascii="Times New Roman"/>
          <w:b w:val="false"/>
          <w:i w:val="false"/>
          <w:color w:val="000000"/>
          <w:sz w:val="28"/>
        </w:rPr>
        <w:t>
      14.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60"/>
    <w:bookmarkStart w:name="z84" w:id="61"/>
    <w:p>
      <w:pPr>
        <w:spacing w:after="0"/>
        <w:ind w:left="0"/>
        <w:jc w:val="left"/>
      </w:pPr>
      <w:r>
        <w:rPr>
          <w:rFonts w:ascii="Times New Roman"/>
          <w:b/>
          <w:i w:val="false"/>
          <w:color w:val="000000"/>
        </w:rPr>
        <w:t xml:space="preserve"> Глава 4. Порядок расчета общего показателя степени риска по субъективным критериям</w:t>
      </w:r>
    </w:p>
    <w:bookmarkEnd w:id="61"/>
    <w:bookmarkStart w:name="z85" w:id="62"/>
    <w:p>
      <w:pPr>
        <w:spacing w:after="0"/>
        <w:ind w:left="0"/>
        <w:jc w:val="both"/>
      </w:pPr>
      <w:r>
        <w:rPr>
          <w:rFonts w:ascii="Times New Roman"/>
          <w:b w:val="false"/>
          <w:i w:val="false"/>
          <w:color w:val="000000"/>
          <w:sz w:val="28"/>
        </w:rPr>
        <w:t>
      15. Для отнесения субъекта контроля к степени риска в соответствии с пунктом 11 настоящих критериев, применяется следующий порядок расчета показателя степени риска.</w:t>
      </w:r>
    </w:p>
    <w:bookmarkEnd w:id="62"/>
    <w:bookmarkStart w:name="z86" w:id="63"/>
    <w:p>
      <w:pPr>
        <w:spacing w:after="0"/>
        <w:ind w:left="0"/>
        <w:jc w:val="both"/>
      </w:pPr>
      <w:r>
        <w:rPr>
          <w:rFonts w:ascii="Times New Roman"/>
          <w:b w:val="false"/>
          <w:i w:val="false"/>
          <w:color w:val="000000"/>
          <w:sz w:val="28"/>
        </w:rPr>
        <w:t>
      Каждое выявленное нарушение при определении значительных и незначительных показателей считается как отдельное нарушение.</w:t>
      </w:r>
    </w:p>
    <w:bookmarkEnd w:id="63"/>
    <w:bookmarkStart w:name="z87" w:id="64"/>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64"/>
    <w:bookmarkStart w:name="z88" w:id="65"/>
    <w:p>
      <w:pPr>
        <w:spacing w:after="0"/>
        <w:ind w:left="0"/>
        <w:jc w:val="both"/>
      </w:pPr>
      <w:r>
        <w:rPr>
          <w:rFonts w:ascii="Times New Roman"/>
          <w:b w:val="false"/>
          <w:i w:val="false"/>
          <w:color w:val="000000"/>
          <w:sz w:val="28"/>
        </w:rPr>
        <w:t>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w:t>
      </w:r>
    </w:p>
    <w:bookmarkEnd w:id="65"/>
    <w:bookmarkStart w:name="z89" w:id="66"/>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66"/>
    <w:bookmarkStart w:name="z90" w:id="67"/>
    <w:p>
      <w:pPr>
        <w:spacing w:after="0"/>
        <w:ind w:left="0"/>
        <w:jc w:val="both"/>
      </w:pPr>
      <w:r>
        <w:rPr>
          <w:rFonts w:ascii="Times New Roman"/>
          <w:b w:val="false"/>
          <w:i w:val="false"/>
          <w:color w:val="000000"/>
          <w:sz w:val="28"/>
        </w:rPr>
        <w:t>
      SРз = (SР2 х 100/SР1) х 0,7</w:t>
      </w:r>
    </w:p>
    <w:bookmarkEnd w:id="67"/>
    <w:bookmarkStart w:name="z91" w:id="68"/>
    <w:p>
      <w:pPr>
        <w:spacing w:after="0"/>
        <w:ind w:left="0"/>
        <w:jc w:val="both"/>
      </w:pPr>
      <w:r>
        <w:rPr>
          <w:rFonts w:ascii="Times New Roman"/>
          <w:b w:val="false"/>
          <w:i w:val="false"/>
          <w:color w:val="000000"/>
          <w:sz w:val="28"/>
        </w:rPr>
        <w:t>
      где:</w:t>
      </w:r>
    </w:p>
    <w:bookmarkEnd w:id="68"/>
    <w:bookmarkStart w:name="z92" w:id="69"/>
    <w:p>
      <w:pPr>
        <w:spacing w:after="0"/>
        <w:ind w:left="0"/>
        <w:jc w:val="both"/>
      </w:pPr>
      <w:r>
        <w:rPr>
          <w:rFonts w:ascii="Times New Roman"/>
          <w:b w:val="false"/>
          <w:i w:val="false"/>
          <w:color w:val="000000"/>
          <w:sz w:val="28"/>
        </w:rPr>
        <w:t>
      SРз – показатель значительных нарушений;</w:t>
      </w:r>
    </w:p>
    <w:bookmarkEnd w:id="69"/>
    <w:bookmarkStart w:name="z93" w:id="70"/>
    <w:p>
      <w:pPr>
        <w:spacing w:after="0"/>
        <w:ind w:left="0"/>
        <w:jc w:val="both"/>
      </w:pPr>
      <w:r>
        <w:rPr>
          <w:rFonts w:ascii="Times New Roman"/>
          <w:b w:val="false"/>
          <w:i w:val="false"/>
          <w:color w:val="000000"/>
          <w:sz w:val="28"/>
        </w:rPr>
        <w:t>
      SР1 – требуемое количество значительных нарушений;</w:t>
      </w:r>
    </w:p>
    <w:bookmarkEnd w:id="70"/>
    <w:bookmarkStart w:name="z94" w:id="71"/>
    <w:p>
      <w:pPr>
        <w:spacing w:after="0"/>
        <w:ind w:left="0"/>
        <w:jc w:val="both"/>
      </w:pPr>
      <w:r>
        <w:rPr>
          <w:rFonts w:ascii="Times New Roman"/>
          <w:b w:val="false"/>
          <w:i w:val="false"/>
          <w:color w:val="000000"/>
          <w:sz w:val="28"/>
        </w:rPr>
        <w:t>
      SР2 – количество выявленных значительных нарушений;</w:t>
      </w:r>
    </w:p>
    <w:bookmarkEnd w:id="71"/>
    <w:bookmarkStart w:name="z95" w:id="72"/>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72"/>
    <w:bookmarkStart w:name="z96" w:id="73"/>
    <w:p>
      <w:pPr>
        <w:spacing w:after="0"/>
        <w:ind w:left="0"/>
        <w:jc w:val="both"/>
      </w:pPr>
      <w:r>
        <w:rPr>
          <w:rFonts w:ascii="Times New Roman"/>
          <w:b w:val="false"/>
          <w:i w:val="false"/>
          <w:color w:val="000000"/>
          <w:sz w:val="28"/>
        </w:rPr>
        <w:t>
      SРн = (SР2 х 100/SР1) х 0,3</w:t>
      </w:r>
    </w:p>
    <w:bookmarkEnd w:id="73"/>
    <w:bookmarkStart w:name="z97" w:id="74"/>
    <w:p>
      <w:pPr>
        <w:spacing w:after="0"/>
        <w:ind w:left="0"/>
        <w:jc w:val="both"/>
      </w:pPr>
      <w:r>
        <w:rPr>
          <w:rFonts w:ascii="Times New Roman"/>
          <w:b w:val="false"/>
          <w:i w:val="false"/>
          <w:color w:val="000000"/>
          <w:sz w:val="28"/>
        </w:rPr>
        <w:t>
      где:</w:t>
      </w:r>
    </w:p>
    <w:bookmarkEnd w:id="74"/>
    <w:bookmarkStart w:name="z98" w:id="75"/>
    <w:p>
      <w:pPr>
        <w:spacing w:after="0"/>
        <w:ind w:left="0"/>
        <w:jc w:val="both"/>
      </w:pPr>
      <w:r>
        <w:rPr>
          <w:rFonts w:ascii="Times New Roman"/>
          <w:b w:val="false"/>
          <w:i w:val="false"/>
          <w:color w:val="000000"/>
          <w:sz w:val="28"/>
        </w:rPr>
        <w:t>
      SРн – показатель незначительных нарушений;</w:t>
      </w:r>
    </w:p>
    <w:bookmarkEnd w:id="75"/>
    <w:bookmarkStart w:name="z99" w:id="76"/>
    <w:p>
      <w:pPr>
        <w:spacing w:after="0"/>
        <w:ind w:left="0"/>
        <w:jc w:val="both"/>
      </w:pPr>
      <w:r>
        <w:rPr>
          <w:rFonts w:ascii="Times New Roman"/>
          <w:b w:val="false"/>
          <w:i w:val="false"/>
          <w:color w:val="000000"/>
          <w:sz w:val="28"/>
        </w:rPr>
        <w:t>
      SР1 – требуемое количество незначительных нарушений;</w:t>
      </w:r>
    </w:p>
    <w:bookmarkEnd w:id="76"/>
    <w:bookmarkStart w:name="z100" w:id="77"/>
    <w:p>
      <w:pPr>
        <w:spacing w:after="0"/>
        <w:ind w:left="0"/>
        <w:jc w:val="both"/>
      </w:pPr>
      <w:r>
        <w:rPr>
          <w:rFonts w:ascii="Times New Roman"/>
          <w:b w:val="false"/>
          <w:i w:val="false"/>
          <w:color w:val="000000"/>
          <w:sz w:val="28"/>
        </w:rPr>
        <w:t>
      SР2 – количество выявленных незначительных нарушений;</w:t>
      </w:r>
    </w:p>
    <w:bookmarkEnd w:id="77"/>
    <w:bookmarkStart w:name="z101" w:id="78"/>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78"/>
    <w:bookmarkStart w:name="z102" w:id="79"/>
    <w:p>
      <w:pPr>
        <w:spacing w:after="0"/>
        <w:ind w:left="0"/>
        <w:jc w:val="both"/>
      </w:pPr>
      <w:r>
        <w:rPr>
          <w:rFonts w:ascii="Times New Roman"/>
          <w:b w:val="false"/>
          <w:i w:val="false"/>
          <w:color w:val="000000"/>
          <w:sz w:val="28"/>
        </w:rPr>
        <w:t>
      SР = SРз + SРн</w:t>
      </w:r>
    </w:p>
    <w:bookmarkEnd w:id="79"/>
    <w:bookmarkStart w:name="z103" w:id="80"/>
    <w:p>
      <w:pPr>
        <w:spacing w:after="0"/>
        <w:ind w:left="0"/>
        <w:jc w:val="both"/>
      </w:pPr>
      <w:r>
        <w:rPr>
          <w:rFonts w:ascii="Times New Roman"/>
          <w:b w:val="false"/>
          <w:i w:val="false"/>
          <w:color w:val="000000"/>
          <w:sz w:val="28"/>
        </w:rPr>
        <w:t>
      где:</w:t>
      </w:r>
    </w:p>
    <w:bookmarkEnd w:id="80"/>
    <w:bookmarkStart w:name="z104" w:id="81"/>
    <w:p>
      <w:pPr>
        <w:spacing w:after="0"/>
        <w:ind w:left="0"/>
        <w:jc w:val="both"/>
      </w:pPr>
      <w:r>
        <w:rPr>
          <w:rFonts w:ascii="Times New Roman"/>
          <w:b w:val="false"/>
          <w:i w:val="false"/>
          <w:color w:val="000000"/>
          <w:sz w:val="28"/>
        </w:rPr>
        <w:t>
      SР – общий показатель степени риска;</w:t>
      </w:r>
    </w:p>
    <w:bookmarkEnd w:id="81"/>
    <w:bookmarkStart w:name="z105" w:id="82"/>
    <w:p>
      <w:pPr>
        <w:spacing w:after="0"/>
        <w:ind w:left="0"/>
        <w:jc w:val="both"/>
      </w:pPr>
      <w:r>
        <w:rPr>
          <w:rFonts w:ascii="Times New Roman"/>
          <w:b w:val="false"/>
          <w:i w:val="false"/>
          <w:color w:val="000000"/>
          <w:sz w:val="28"/>
        </w:rPr>
        <w:t>
      SРз – показатель значительных нарушений;</w:t>
      </w:r>
    </w:p>
    <w:bookmarkEnd w:id="82"/>
    <w:bookmarkStart w:name="z106" w:id="83"/>
    <w:p>
      <w:pPr>
        <w:spacing w:after="0"/>
        <w:ind w:left="0"/>
        <w:jc w:val="both"/>
      </w:pPr>
      <w:r>
        <w:rPr>
          <w:rFonts w:ascii="Times New Roman"/>
          <w:b w:val="false"/>
          <w:i w:val="false"/>
          <w:color w:val="000000"/>
          <w:sz w:val="28"/>
        </w:rPr>
        <w:t>
      SРн – показатель незначительных нарушений.</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автомобильного транспорта</w:t>
            </w:r>
          </w:p>
        </w:tc>
      </w:tr>
    </w:tbl>
    <w:bookmarkStart w:name="z108" w:id="84"/>
    <w:p>
      <w:pPr>
        <w:spacing w:after="0"/>
        <w:ind w:left="0"/>
        <w:jc w:val="left"/>
      </w:pPr>
      <w:r>
        <w:rPr>
          <w:rFonts w:ascii="Times New Roman"/>
          <w:b/>
          <w:i w:val="false"/>
          <w:color w:val="000000"/>
        </w:rPr>
        <w:t xml:space="preserve"> Субъективные критерии оценки степени рисков</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0611"/>
        <w:gridCol w:w="393"/>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перевозчика такси без направления в местный исполнительный орган уведомления о начале осуществления деятельности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такси прохождения предрейсового технического освидетельствования автотранспортных средств, а также предрейсового и послерейсового медицинского осмотра водителей такси лицом, имеющим </w:t>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диплом о высшем или среднем медицинском образовании, с которым заключен договор на осуществление профилактических медицинских осмотров с отметкой в бортовом журнале или путевом листе</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Несвоевременная замена такси, в случае его неисправности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 салоне такси в поле зрения пассажиров визитной карточки водителя с фотографией, указанием фамилии, имени, отчества (при его наличии), а также информационного табло с указанием: официального наименования перевозчика, его адреса и номера телефона и стоимости проезда до 1 километра, а также стоимости проезда за последующее расстояние поездки при наличии таксометра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соблюдения режима труда и отдыха водителей такси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для перевозок пассажиров и багажа такси внешне неоформленные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перевозчиком такси требований нормативных правовых актов по оборудованию такси опознавательным знаком, расположенным на крыше и хорошо различимым с расстояния до 500 - метров. Отсутствие в такси опознавательного знака с надписью "Т" (такси) и/или характерного шашечного пояса и подсвечивающего в темное время суток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информационно-диспетчерской службой такси, создаваемой лицом, не являющимся перевозчиком, ведения учета заказов клиентов и передачи их водителю такси в бумажной или электронной форме</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оформления путевой документации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информационно-диспетчерской службы такси, создаваемой иным лицом, заключенного договора по информационно-диспетчерскому обслуживанию с перевозчиками такси, включенными в реестр индивидуальных предпринимателей и юридических лиц, подавших уведомление о начале деятельности в качестве перевозчика такси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площадки для стоянки автобусов и микроавтобусов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зала ожидания для пассажиров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билетных касс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камеры (камер) хранения багажа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комнаты матери и ребенка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заключении договора с перевозчиками пассажиров и багажа, допущенными к данному виду деятельности администрацией автовокзалов, автостанций и пунктов обслуживания пассажиров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посадки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диспетчерских пунктов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санитарно-бытовых помещений для персонала и пассажиров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служебных помещений для отдыха водителей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пунктов общественного питания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постов для осмотра автобусов и микроавтобусов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пунктов охраны общественного порядка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пунктов медицинской помощи и аптечного киоска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беспроводной точки доступа </w:t>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 сети Интернет</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видеонаблюдения в пунктах для посадки и высадки пассажиров, зале ожидания для пассажиров, площадках для стоянки автобусов и микроавтобусов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w:t>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 автовокзалах комнаты для совершения религиозных обрядов</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физическими или юридическими лицами требований нормативных правовых актов по подаче уведомления о начале или прекращении деятельности автовокзалов, автостанций и пунктов обслуживания пассажиров в электронной или бумажной форме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автовокзалов на территории менее пяти тысяч квадратных метров, автостанций на территории менее двух с половиной тысяч квадратных метров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пунктов обслуживания пассажиров: площадки для безопасной посадки и высадки пассажиров, загрузки и разгрузки багажа, площадки для стоянки автобусов, мест для продажи проездных документов (билетов) и багажных квитанций и сооружения для защиты пассажиров от различных погодных условий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xml:space="preserve">
Отсутствие на автовокзалах специально оборудованных помещений для отдыха (сна) водителей автобусов, микроавтобусов, работающих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 </w:t>
            </w:r>
            <w:r>
              <w:br/>
            </w:r>
            <w:r>
              <w:rPr>
                <w:rFonts w:ascii="Times New Roman"/>
                <w:b w:val="false"/>
                <w:i w:val="false"/>
                <w:color w:val="000000"/>
                <w:sz w:val="20"/>
              </w:rPr>
              <w:t>
Отсутствие в комнатах отдыха водителей душевой с холодной и горячей водой, штор-затемнителей для обеспечения отдыха в дневное время. Необеспечение в комнатах возможности хранения имеющихся у водителей ценностей, выручки за проданные билеты, а также бланков проездных документов (билетов) и багажных квитанций</w:t>
            </w:r>
          </w:p>
          <w:bookmarkEnd w:id="85"/>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Обслуживание автовокзалами, автостанциями и пунктами обслуживания пассажиров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без заключения договора, заключаемого между перевозчиками и администрацией автовокзалов, автостанций и пунктов обслуживания пассажиров.</w:t>
            </w:r>
            <w:r>
              <w:br/>
            </w:r>
            <w:r>
              <w:rPr>
                <w:rFonts w:ascii="Times New Roman"/>
                <w:b w:val="false"/>
                <w:i w:val="false"/>
                <w:color w:val="000000"/>
                <w:sz w:val="20"/>
              </w:rPr>
              <w:t xml:space="preserve">
Необеспечение заключения договора с перевозчиками пассажиров и багажа, допущенными к данному виду деятельности автовокзалами, автостанциями и пунктами обслуживания пассажиров </w:t>
            </w:r>
          </w:p>
          <w:bookmarkEnd w:id="86"/>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на автовокзалах, автостанциях и пунктах обслуживания пассажиров организации работы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(расписание движения автобусов, микроавтобусов), условий проезда и провоза багажа и предоставляемых услуг. Необеспечение осуществления информационного обеспечения пассажиров посредством визуальной справки, громкоговорящей связи и устной справки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транспортными предприятиями и перевозчиками обязанности по использованию предоставленных им земель в соответствии с целевым назначением и условиями их предоставления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автовокзалами, автостанциями и пунктами обслуживания пассажиров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Предварительная продажа проездных документов (билетов), в том числе оформление заказа на приобретение билета, ранее, чем за 30 календарных дней до отправления автобуса, микроавтобуса и в течение 24 часов до отправления автобуса, микроавтобуса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текущей продажи проездных документов (билетов) в течение 5 минут до отправления автобуса, микроавтобуса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хранения невостребованного багажа в камере хранения в течение шести месяцев. Неуничтожение невостребованного багажа по истечении указанного срока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на хранение вещей,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Невыписывание владельцу багажа квитанции с указанием: реквизитов камеры хранения, даты, фамилии, имени и отчества (при его наличии) владельца багажа, количества багажных мест, принятых на хранение, срока хранения, объявленной (при желании владельца) стоимости багажа, сумма платы за хранение багажа, дефектов упаковки багажа (при его наличии) </w:t>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сдаче багажа в неавтоматическую камеру хранения</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перевозчиком, осуществляющим регулярные автомобильные перевозки пассажиров и багажа обязанности по проведению предрейсового и послерейсового медицинского осмотра, соблюдению режима труда и отдыха водителей автотранспортных средств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перевозчиком, осуществляющим регулярные автомобильные перевозки пассажиров и багажа обязанности по бесплатному провозу отдельных категорий граждан или предоставлению им иных льгот по оплате проезда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перевозчиком, осуществляющим регулярные автомобильные перевозки пассажиров и багажа обязанности по оборудованию автотранспортного средства устройствами непрерывной передачи данных в режиме реального времени о скорости, соблюдения маршрута и расписания движения с предоставлением информации организатору перевозок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перевозчиком, осуществляющим регулярные автомобильные перевозки пассажиров и багажа обязанности по объявлению тарифов на перевозку пассажиров и багажа, фиксированию их в договорах, проездном документе (билете) и багажной квитанции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 перевозчика, осуществляющего нерегулярные автомобильные перевозки пассажиров и багажа бортового журнала с отметкой о прохождении предрейсового и послерейсового медицинского осмотра и технического осмотра автотранспортного средства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осуществляющим нерегулярные автомобильные перевозки пассажиров и багажа безопасной посадки и высадки пассажиров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перевозчиком условий договора организации регулярных внутриреспубликанских автомобильных перевозок пассажиров и багажа, заключенного с местными исполнительными органами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 договоре организации регулярных внутриреспубликанских автомобильных перевозок пассажиров и багажа расписания движения, типа (класса) и количества автобусов, троллейбусов, микроавтобусов, используемых на маршруте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договора перевозки пассажиров и багажа при нерегулярных перевозках во внутриреспубликанском сообщении заключенного между заказчиком и перевозчиком в письменной форме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Допущение к перевозкам пассажиров микроавтобусами водителей, не достигших двадцатиоднолетнего возраста, и не имеющих право управления транспортными средствами подкатегории "D1" и стажа работы водителем не менее трех лет, в том числе стажа управления транспортными средствами, относящимися к категории "С", не менее одного года.</w:t>
            </w:r>
            <w:r>
              <w:br/>
            </w:r>
            <w:r>
              <w:rPr>
                <w:rFonts w:ascii="Times New Roman"/>
                <w:b w:val="false"/>
                <w:i w:val="false"/>
                <w:color w:val="000000"/>
                <w:sz w:val="20"/>
              </w:rPr>
              <w:t>
Допущение к перевозкам пассажиров автобусами, не имеющими более шестнадцати сидячих мест, помимо сиденья водителя, и троллейбусами водителями, не достигших двадцатипятилетнего возраста, не имеющего стажа работы водителем не менее пяти лет, в том числе стажа управления транспортными средствами, относящимися к подкатегории "D1", не менее трех лет</w:t>
            </w:r>
          </w:p>
          <w:bookmarkEnd w:id="87"/>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необорудованных проблесковым маячком желтого цвета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организованных групп детей в автобусах, без установления спереди и сзади опознавательных знаков "Перевозка детей"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перевозок организованных групп детей водителями в возрасте менее двадцати пяти лет, имеющих водительские удостоверения соответствующей категории и стаж работы водителем менее пяти лет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при автомобильной перевозке организованных групп детей автобусов, имеющих менее двух дверей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либо несоответствие служб и квалифицированного персонала для проведения предрейсового технического осмотра автотранспортных средств и предрейсового и послерейсового медицинского осмотра водителей либо отсутствие договоров с соответствующими организациями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перевозчиками, осуществляющими автомобильные перевозки пассажиров и багажа обязанностей по обеспечению предрейсового (предсменного) технического осмотра и своевременной замены автобусов, микроавтобусов, троллейбусов в случае их неисправности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либо договоров с соответствующими организациями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Эксплуатация автобусов:</w:t>
            </w:r>
            <w:r>
              <w:br/>
            </w:r>
            <w:r>
              <w:rPr>
                <w:rFonts w:ascii="Times New Roman"/>
                <w:b w:val="false"/>
                <w:i w:val="false"/>
                <w:color w:val="000000"/>
                <w:sz w:val="20"/>
              </w:rPr>
              <w:t>
</w:t>
            </w:r>
            <w:r>
              <w:rPr>
                <w:rFonts w:ascii="Times New Roman"/>
                <w:b w:val="false"/>
                <w:i w:val="false"/>
                <w:color w:val="000000"/>
                <w:sz w:val="20"/>
              </w:rPr>
              <w:t>1) без контрольных устройств регистрации режима труда и отдыха водителей (тахографов);</w:t>
            </w:r>
            <w:r>
              <w:br/>
            </w:r>
            <w:r>
              <w:rPr>
                <w:rFonts w:ascii="Times New Roman"/>
                <w:b w:val="false"/>
                <w:i w:val="false"/>
                <w:color w:val="000000"/>
                <w:sz w:val="20"/>
              </w:rPr>
              <w:t>
</w:t>
            </w:r>
            <w:r>
              <w:rPr>
                <w:rFonts w:ascii="Times New Roman"/>
                <w:b w:val="false"/>
                <w:i w:val="false"/>
                <w:color w:val="000000"/>
                <w:sz w:val="20"/>
              </w:rPr>
              <w:t>2) с выключенным исправным тахографом;</w:t>
            </w:r>
            <w:r>
              <w:br/>
            </w:r>
            <w:r>
              <w:rPr>
                <w:rFonts w:ascii="Times New Roman"/>
                <w:b w:val="false"/>
                <w:i w:val="false"/>
                <w:color w:val="000000"/>
                <w:sz w:val="20"/>
              </w:rPr>
              <w:t>
</w:t>
            </w:r>
            <w:r>
              <w:rPr>
                <w:rFonts w:ascii="Times New Roman"/>
                <w:b w:val="false"/>
                <w:i w:val="false"/>
                <w:color w:val="000000"/>
                <w:sz w:val="20"/>
              </w:rPr>
              <w:t>3) с незаполненными диаграммными дисками;</w:t>
            </w:r>
            <w:r>
              <w:br/>
            </w:r>
            <w:r>
              <w:rPr>
                <w:rFonts w:ascii="Times New Roman"/>
                <w:b w:val="false"/>
                <w:i w:val="false"/>
                <w:color w:val="000000"/>
                <w:sz w:val="20"/>
              </w:rPr>
              <w:t>
</w:t>
            </w:r>
            <w:r>
              <w:rPr>
                <w:rFonts w:ascii="Times New Roman"/>
                <w:b w:val="false"/>
                <w:i w:val="false"/>
                <w:color w:val="000000"/>
                <w:sz w:val="20"/>
              </w:rPr>
              <w:t>4) с применением ранее использованных диаграммных дисков;</w:t>
            </w:r>
            <w:r>
              <w:br/>
            </w:r>
            <w:r>
              <w:rPr>
                <w:rFonts w:ascii="Times New Roman"/>
                <w:b w:val="false"/>
                <w:i w:val="false"/>
                <w:color w:val="000000"/>
                <w:sz w:val="20"/>
              </w:rPr>
              <w:t>
</w:t>
            </w:r>
            <w:r>
              <w:rPr>
                <w:rFonts w:ascii="Times New Roman"/>
                <w:b w:val="false"/>
                <w:i w:val="false"/>
                <w:color w:val="000000"/>
                <w:sz w:val="20"/>
              </w:rPr>
              <w:t>5) без использования электронных карточек в случае применения электронных (цифровых) тахографов;</w:t>
            </w:r>
            <w:r>
              <w:br/>
            </w:r>
            <w:r>
              <w:rPr>
                <w:rFonts w:ascii="Times New Roman"/>
                <w:b w:val="false"/>
                <w:i w:val="false"/>
                <w:color w:val="000000"/>
                <w:sz w:val="20"/>
              </w:rPr>
              <w:t xml:space="preserve">
6) без ведения ежедневных регистрационных листков режима труда и отдыха водителей (в случае неисправности контрольного устройства) при осуществлении международных автомобильных перевозок пассажиров и багажа, междугородных межобластных регулярных автомобильных перевозок пассажиров и багажа, междугородных межобластных, межрайонных (междугородных внутриобластных) нерегулярных автомобильных перевозок пассажиров и багажа </w:t>
            </w:r>
          </w:p>
          <w:bookmarkEnd w:id="88"/>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груза в автобусах, в том числе багажа, вне багажного отделения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пассажиров между пунктами на территории Республики Казахстан при осуществлении регулярных перевозок пассажиров и багажа в международном сообщении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предпринимательской деятельности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при осуществлении регулярных автомобильных перевозок пассажиров и багажа наличия на автотранспортном средстве путевого листа, который оформляется перевозчиком на смену или рейс, с отметками о прохождении предрейсового и послерейсового медицинского освидетельствования водителя и технического осмотра автотранспортного средства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водителей и кондукторов единой форменной одеждой при осуществлении регулярных городских (сельских) и пригородных автомобильных перевозок пассажиров и багажа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Незаполнение перевозчиком дорожного листа при перевозке пассажиров и багажа разового характера в международном сообщении, по согласованию с территориальными органами транспортного контроля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нерегулярной перевозки пассажиров автобусами, микроавтобусами, а также регулярной перевозки пассажиров автобусами, микроавтобусами в международном сообщении, не указанными в приложении к лицензии, выданной лицензиару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при осуществлении регулярных автомобильных перевозок пассажиров и багажа автотранспортных средств, необорудованных устройствами вызова экстренных оперативных служб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свидетельства или копии заверенной уполномоченным органом в области автомобильного транспорта, на каждое используемое транспортное средство, подтверждающее право работы на маршруте регулярных внутриреспубликанских автомобильных перевозок пассажиров и багажа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осуществлении регулярных автомобильных перевозок пассажиров и багажа автотранспортных средств, необорудованных аппаратурой спутниковой навигации с предоставлением информации организатору перевозок в режиме реального времени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регулярных международных перевозок c нарушением расписания движения (самовольное изменение перевозчиком расписания и схемы движения) и не выполнение перевозок на маршруте в течение 15 календарных дней в период действия разрешительных документов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 перевозчика специального разрешения на перевозку опасного груза 1, 6 и 7 класса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автотранспортных средствах, перевозящих опасные грузы классов 1, 6 и 7, устройства непрерывной передачи данных в режиме реального времени о скорости, соблюдении маршрута движения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9"/>
          <w:p>
            <w:pPr>
              <w:spacing w:after="20"/>
              <w:ind w:left="20"/>
              <w:jc w:val="both"/>
            </w:pPr>
            <w:r>
              <w:rPr>
                <w:rFonts w:ascii="Times New Roman"/>
                <w:b w:val="false"/>
                <w:i w:val="false"/>
                <w:color w:val="000000"/>
                <w:sz w:val="20"/>
              </w:rPr>
              <w:t>
Несоответствие водителей, осуществляющих перевозку опасных грузов автотранспортным средством, следующим требованиям:</w:t>
            </w:r>
            <w:r>
              <w:br/>
            </w:r>
            <w:r>
              <w:rPr>
                <w:rFonts w:ascii="Times New Roman"/>
                <w:b w:val="false"/>
                <w:i w:val="false"/>
                <w:color w:val="000000"/>
                <w:sz w:val="20"/>
              </w:rPr>
              <w:t>
</w:t>
            </w:r>
            <w:r>
              <w:rPr>
                <w:rFonts w:ascii="Times New Roman"/>
                <w:b w:val="false"/>
                <w:i w:val="false"/>
                <w:color w:val="000000"/>
                <w:sz w:val="20"/>
              </w:rPr>
              <w:t>1) наличие удостоверения на управление транспортным средством соответствующей категории;</w:t>
            </w:r>
            <w:r>
              <w:br/>
            </w:r>
            <w:r>
              <w:rPr>
                <w:rFonts w:ascii="Times New Roman"/>
                <w:b w:val="false"/>
                <w:i w:val="false"/>
                <w:color w:val="000000"/>
                <w:sz w:val="20"/>
              </w:rPr>
              <w:t>
</w:t>
            </w:r>
            <w:r>
              <w:rPr>
                <w:rFonts w:ascii="Times New Roman"/>
                <w:b w:val="false"/>
                <w:i w:val="false"/>
                <w:color w:val="000000"/>
                <w:sz w:val="20"/>
              </w:rPr>
              <w:t>2) наличие стажа непрерывной работы в качестве водителя транспортного средства этой категории не менее трех лет;</w:t>
            </w:r>
            <w:r>
              <w:br/>
            </w:r>
            <w:r>
              <w:rPr>
                <w:rFonts w:ascii="Times New Roman"/>
                <w:b w:val="false"/>
                <w:i w:val="false"/>
                <w:color w:val="000000"/>
                <w:sz w:val="20"/>
              </w:rPr>
              <w:t>
</w:t>
            </w:r>
            <w:r>
              <w:rPr>
                <w:rFonts w:ascii="Times New Roman"/>
                <w:b w:val="false"/>
                <w:i w:val="false"/>
                <w:color w:val="000000"/>
                <w:sz w:val="20"/>
              </w:rPr>
              <w:t>3)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w:t>
            </w:r>
            <w:r>
              <w:br/>
            </w:r>
            <w:r>
              <w:rPr>
                <w:rFonts w:ascii="Times New Roman"/>
                <w:b w:val="false"/>
                <w:i w:val="false"/>
                <w:color w:val="000000"/>
                <w:sz w:val="20"/>
              </w:rPr>
              <w:t>
4) наличие свидетельства о допуске водителя к перевозке опасного груза</w:t>
            </w:r>
          </w:p>
          <w:bookmarkEnd w:id="89"/>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0"/>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автомобильных перевозок опасных грузов:</w:t>
            </w:r>
            <w:r>
              <w:br/>
            </w:r>
            <w:r>
              <w:rPr>
                <w:rFonts w:ascii="Times New Roman"/>
                <w:b w:val="false"/>
                <w:i w:val="false"/>
                <w:color w:val="000000"/>
                <w:sz w:val="20"/>
              </w:rPr>
              <w:t>
</w:t>
            </w:r>
            <w:r>
              <w:rPr>
                <w:rFonts w:ascii="Times New Roman"/>
                <w:b w:val="false"/>
                <w:i w:val="false"/>
                <w:color w:val="000000"/>
                <w:sz w:val="20"/>
              </w:rPr>
              <w:t>1) без контрольных устройств регистрации режима труда и отдыха водителей (тахографов);</w:t>
            </w:r>
            <w:r>
              <w:br/>
            </w:r>
            <w:r>
              <w:rPr>
                <w:rFonts w:ascii="Times New Roman"/>
                <w:b w:val="false"/>
                <w:i w:val="false"/>
                <w:color w:val="000000"/>
                <w:sz w:val="20"/>
              </w:rPr>
              <w:t>
</w:t>
            </w:r>
            <w:r>
              <w:rPr>
                <w:rFonts w:ascii="Times New Roman"/>
                <w:b w:val="false"/>
                <w:i w:val="false"/>
                <w:color w:val="000000"/>
                <w:sz w:val="20"/>
              </w:rPr>
              <w:t>2) с выключенным исправным тахографом;</w:t>
            </w:r>
            <w:r>
              <w:br/>
            </w:r>
            <w:r>
              <w:rPr>
                <w:rFonts w:ascii="Times New Roman"/>
                <w:b w:val="false"/>
                <w:i w:val="false"/>
                <w:color w:val="000000"/>
                <w:sz w:val="20"/>
              </w:rPr>
              <w:t>
</w:t>
            </w:r>
            <w:r>
              <w:rPr>
                <w:rFonts w:ascii="Times New Roman"/>
                <w:b w:val="false"/>
                <w:i w:val="false"/>
                <w:color w:val="000000"/>
                <w:sz w:val="20"/>
              </w:rPr>
              <w:t>3) с незаполненными диаграммными дисками;</w:t>
            </w:r>
            <w:r>
              <w:br/>
            </w:r>
            <w:r>
              <w:rPr>
                <w:rFonts w:ascii="Times New Roman"/>
                <w:b w:val="false"/>
                <w:i w:val="false"/>
                <w:color w:val="000000"/>
                <w:sz w:val="20"/>
              </w:rPr>
              <w:t>
</w:t>
            </w:r>
            <w:r>
              <w:rPr>
                <w:rFonts w:ascii="Times New Roman"/>
                <w:b w:val="false"/>
                <w:i w:val="false"/>
                <w:color w:val="000000"/>
                <w:sz w:val="20"/>
              </w:rPr>
              <w:t>4) с применением ранее использованных диаграммных дисков;</w:t>
            </w:r>
            <w:r>
              <w:br/>
            </w:r>
            <w:r>
              <w:rPr>
                <w:rFonts w:ascii="Times New Roman"/>
                <w:b w:val="false"/>
                <w:i w:val="false"/>
                <w:color w:val="000000"/>
                <w:sz w:val="20"/>
              </w:rPr>
              <w:t>
</w:t>
            </w:r>
            <w:r>
              <w:rPr>
                <w:rFonts w:ascii="Times New Roman"/>
                <w:b w:val="false"/>
                <w:i w:val="false"/>
                <w:color w:val="000000"/>
                <w:sz w:val="20"/>
              </w:rPr>
              <w:t>5) без использования электронных карточек в случае применения электронных (цифровых) тахографов;</w:t>
            </w:r>
            <w:r>
              <w:br/>
            </w:r>
            <w:r>
              <w:rPr>
                <w:rFonts w:ascii="Times New Roman"/>
                <w:b w:val="false"/>
                <w:i w:val="false"/>
                <w:color w:val="000000"/>
                <w:sz w:val="20"/>
              </w:rPr>
              <w:t xml:space="preserve">
6) без ведения ежедневных регистрационных листков режима труда и отдыха водителей (в случае неисправности контрольного устройства) </w:t>
            </w:r>
          </w:p>
          <w:bookmarkEnd w:id="90"/>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1"/>
          <w:p>
            <w:pPr>
              <w:spacing w:after="20"/>
              <w:ind w:left="20"/>
              <w:jc w:val="both"/>
            </w:pPr>
            <w:r>
              <w:rPr>
                <w:rFonts w:ascii="Times New Roman"/>
                <w:b w:val="false"/>
                <w:i w:val="false"/>
                <w:color w:val="000000"/>
                <w:sz w:val="20"/>
              </w:rPr>
              <w:t>
Отсутствие при перевозке опасного груза следующих сопроводительных документов:</w:t>
            </w:r>
            <w:r>
              <w:br/>
            </w:r>
            <w:r>
              <w:rPr>
                <w:rFonts w:ascii="Times New Roman"/>
                <w:b w:val="false"/>
                <w:i w:val="false"/>
                <w:color w:val="000000"/>
                <w:sz w:val="20"/>
              </w:rPr>
              <w:t>
</w:t>
            </w:r>
            <w:r>
              <w:rPr>
                <w:rFonts w:ascii="Times New Roman"/>
                <w:b w:val="false"/>
                <w:i w:val="false"/>
                <w:color w:val="000000"/>
                <w:sz w:val="20"/>
              </w:rPr>
              <w:t>1) регистрационные документы на автотранспортное средство;</w:t>
            </w:r>
            <w:r>
              <w:br/>
            </w:r>
            <w:r>
              <w:rPr>
                <w:rFonts w:ascii="Times New Roman"/>
                <w:b w:val="false"/>
                <w:i w:val="false"/>
                <w:color w:val="000000"/>
                <w:sz w:val="20"/>
              </w:rPr>
              <w:t>
</w:t>
            </w:r>
            <w:r>
              <w:rPr>
                <w:rFonts w:ascii="Times New Roman"/>
                <w:b w:val="false"/>
                <w:i w:val="false"/>
                <w:color w:val="000000"/>
                <w:sz w:val="20"/>
              </w:rPr>
              <w:t>2) путевой лист с указанием маршрута перевозки с отметкой "Опасный груз";</w:t>
            </w:r>
            <w:r>
              <w:br/>
            </w:r>
            <w:r>
              <w:rPr>
                <w:rFonts w:ascii="Times New Roman"/>
                <w:b w:val="false"/>
                <w:i w:val="false"/>
                <w:color w:val="000000"/>
                <w:sz w:val="20"/>
              </w:rPr>
              <w:t>
</w:t>
            </w:r>
            <w:r>
              <w:rPr>
                <w:rFonts w:ascii="Times New Roman"/>
                <w:b w:val="false"/>
                <w:i w:val="false"/>
                <w:color w:val="000000"/>
                <w:sz w:val="20"/>
              </w:rPr>
              <w:t>3) инструкция для водителя;</w:t>
            </w:r>
            <w:r>
              <w:br/>
            </w:r>
            <w:r>
              <w:rPr>
                <w:rFonts w:ascii="Times New Roman"/>
                <w:b w:val="false"/>
                <w:i w:val="false"/>
                <w:color w:val="000000"/>
                <w:sz w:val="20"/>
              </w:rPr>
              <w:t>
</w:t>
            </w:r>
            <w:r>
              <w:rPr>
                <w:rFonts w:ascii="Times New Roman"/>
                <w:b w:val="false"/>
                <w:i w:val="false"/>
                <w:color w:val="000000"/>
                <w:sz w:val="20"/>
              </w:rPr>
              <w:t>4) бланк маршрута перевозки опасного груза классов 1, 6 и 7, согласно перечню опасных грузов, допускаемых к перевозкам автотранспортными средствами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5) товарно-транспортная накладная;</w:t>
            </w:r>
            <w:r>
              <w:br/>
            </w:r>
            <w:r>
              <w:rPr>
                <w:rFonts w:ascii="Times New Roman"/>
                <w:b w:val="false"/>
                <w:i w:val="false"/>
                <w:color w:val="000000"/>
                <w:sz w:val="20"/>
              </w:rPr>
              <w:t>
</w:t>
            </w:r>
            <w:r>
              <w:rPr>
                <w:rFonts w:ascii="Times New Roman"/>
                <w:b w:val="false"/>
                <w:i w:val="false"/>
                <w:color w:val="000000"/>
                <w:sz w:val="20"/>
              </w:rPr>
              <w:t>6) план действий в аварийной ситуации, разработанный грузоотправителем;</w:t>
            </w:r>
            <w:r>
              <w:br/>
            </w:r>
            <w:r>
              <w:rPr>
                <w:rFonts w:ascii="Times New Roman"/>
                <w:b w:val="false"/>
                <w:i w:val="false"/>
                <w:color w:val="000000"/>
                <w:sz w:val="20"/>
              </w:rPr>
              <w:t xml:space="preserve">
7) адреса и телефоны перевозчика, грузоотправителя, грузополучателя, уполномоченных органов по контролю за обеспечением безопасной эксплуатации транспорта, безопасности дорожного движения, в сфере гражданской защите, расположенных по маршруту движения </w:t>
            </w:r>
          </w:p>
          <w:bookmarkEnd w:id="91"/>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проведения предрейсового инструктажа для водителя, осуществляющего перевозку опасного груза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свидетельства о допущении транспортного средства к перевозке опасных грузов в международном сообщении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хранения путевых листов автотранспортного средства и товарно-транспортных накладных с журналами учета движения путевых листов и товарно-транспортных накладных в течение пяти лет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Необорудование автотранспортных средств, перевозящих опасные грузы локальной системой оповещения населения на случаи бесконтрольного разлива, выброса опасного груза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автотранспортных средств, перевозящих опасные грузы, устройствами вызова экстренных оперативных служб</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Правил организации курсов специальной подготовки водителей автотранспортных средств, осуществляющих перевозки опасных грузов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специальных разрешений на проезд по автомобильным дорогам Республики Казахстан крупногабаритных и (или) тяжеловесных транспортных средств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наличия путевых листов автотранспортных средств и товарно-транспортных накладных с регистрацией в журналах учета движения путевых листов и товарно-транспортных накладных, и хранению перевозчиком вместе с журналами в течение пяти лет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в процессе эксплуатации автотранспортных средств, прохождение предрейсового технического осмотра автотранспортных средств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Необорудование крупногабаритных и (или) тяжеловесных автотранспортных средств, а также автомобилей прикрытия специальными световыми сигналами (проблесковыми маячками) оранжевого или желтого цвета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Специальное разрешение каких-либо изменений или дополнений при осуществлении проезда крупногабаритного и (или) тяжеловесного автотранспортного средства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маршрута движения при осуществлении проезда крупногабаритного и (или) тяжеловесного автотранспортного средства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перевозчиком контроля за укладкой и креплением груза при погрузочно-разгрузочных работах в целях соблюдения допустимых параметров автотранспортных средств, предназначенных для передвижения по автомобильным дорогам Республики Казахстан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крупногабаритного и (или) тяжеловесного автотранспортного средства без груза или с неделимым грузом либо жидким грузом, перевозимом в специализированных автомобилях-цистернах без специального разрешения, а также при истекшем сроке cпециального разрешения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крупногабаритного и (или) тяжеловесного автотранспортного средства с грузом, не являющимся неделимым грузом либо жидким грузом, перевозимом в специализированных автомобилях-цистернах со специальным разрешением</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одного из параметров крупногабаритного и (или) тяжеловесного автотранспортного средства над указанными в специальном разрешении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2"/>
          <w:p>
            <w:pPr>
              <w:spacing w:after="20"/>
              <w:ind w:left="20"/>
              <w:jc w:val="both"/>
            </w:pPr>
            <w:r>
              <w:rPr>
                <w:rFonts w:ascii="Times New Roman"/>
                <w:b w:val="false"/>
                <w:i w:val="false"/>
                <w:color w:val="000000"/>
                <w:sz w:val="20"/>
              </w:rPr>
              <w:t>
Необеспечение грузоотправителем в карьерах:</w:t>
            </w:r>
            <w:r>
              <w:br/>
            </w:r>
            <w:r>
              <w:rPr>
                <w:rFonts w:ascii="Times New Roman"/>
                <w:b w:val="false"/>
                <w:i w:val="false"/>
                <w:color w:val="000000"/>
                <w:sz w:val="20"/>
              </w:rPr>
              <w:t>
</w:t>
            </w:r>
            <w:r>
              <w:rPr>
                <w:rFonts w:ascii="Times New Roman"/>
                <w:b w:val="false"/>
                <w:i w:val="false"/>
                <w:color w:val="000000"/>
                <w:sz w:val="20"/>
              </w:rPr>
              <w:t>1) ограждения проезжей части дороги внутри карьера со стороны нижнего откоса земляным валом или защитной стенкой высотой не менее 0,7 метров;</w:t>
            </w:r>
            <w:r>
              <w:br/>
            </w:r>
            <w:r>
              <w:rPr>
                <w:rFonts w:ascii="Times New Roman"/>
                <w:b w:val="false"/>
                <w:i w:val="false"/>
                <w:color w:val="000000"/>
                <w:sz w:val="20"/>
              </w:rPr>
              <w:t>
</w:t>
            </w:r>
            <w:r>
              <w:rPr>
                <w:rFonts w:ascii="Times New Roman"/>
                <w:b w:val="false"/>
                <w:i w:val="false"/>
                <w:color w:val="000000"/>
                <w:sz w:val="20"/>
              </w:rPr>
              <w:t>2) при наличии уклона дороги внутри карьера более 8 градусов, оборудования участка дороги длиной 50 – 100 метров с нулевым уклоном, на расстоянии, не превышающем 100 метров, от начала подъема дороги;</w:t>
            </w:r>
            <w:r>
              <w:br/>
            </w:r>
            <w:r>
              <w:rPr>
                <w:rFonts w:ascii="Times New Roman"/>
                <w:b w:val="false"/>
                <w:i w:val="false"/>
                <w:color w:val="000000"/>
                <w:sz w:val="20"/>
              </w:rPr>
              <w:t>
</w:t>
            </w:r>
            <w:r>
              <w:rPr>
                <w:rFonts w:ascii="Times New Roman"/>
                <w:b w:val="false"/>
                <w:i w:val="false"/>
                <w:color w:val="000000"/>
                <w:sz w:val="20"/>
              </w:rPr>
              <w:t>3) на погрузочных площадках, имеющих уклоны, установление упор под колеса автотранспортного средства;</w:t>
            </w:r>
            <w:r>
              <w:br/>
            </w:r>
            <w:r>
              <w:rPr>
                <w:rFonts w:ascii="Times New Roman"/>
                <w:b w:val="false"/>
                <w:i w:val="false"/>
                <w:color w:val="000000"/>
                <w:sz w:val="20"/>
              </w:rPr>
              <w:t>
</w:t>
            </w:r>
            <w:r>
              <w:rPr>
                <w:rFonts w:ascii="Times New Roman"/>
                <w:b w:val="false"/>
                <w:i w:val="false"/>
                <w:color w:val="000000"/>
                <w:sz w:val="20"/>
              </w:rPr>
              <w:t>4) уборки кусков угля, руды и других полезных ископаемых, препятствующих движению автотранспортного средства;</w:t>
            </w:r>
            <w:r>
              <w:br/>
            </w:r>
            <w:r>
              <w:rPr>
                <w:rFonts w:ascii="Times New Roman"/>
                <w:b w:val="false"/>
                <w:i w:val="false"/>
                <w:color w:val="000000"/>
                <w:sz w:val="20"/>
              </w:rPr>
              <w:t>
</w:t>
            </w:r>
            <w:r>
              <w:rPr>
                <w:rFonts w:ascii="Times New Roman"/>
                <w:b w:val="false"/>
                <w:i w:val="false"/>
                <w:color w:val="000000"/>
                <w:sz w:val="20"/>
              </w:rPr>
              <w:t>5) поливки при необходимости дороги внутри карьера для удаления пыли;</w:t>
            </w:r>
            <w:r>
              <w:br/>
            </w:r>
            <w:r>
              <w:rPr>
                <w:rFonts w:ascii="Times New Roman"/>
                <w:b w:val="false"/>
                <w:i w:val="false"/>
                <w:color w:val="000000"/>
                <w:sz w:val="20"/>
              </w:rPr>
              <w:t xml:space="preserve">
6) установление освещения мест работы внутри карьера </w:t>
            </w:r>
          </w:p>
          <w:bookmarkEnd w:id="92"/>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грузоотправителем (грузополучателем) отметки в товарно-транспортной накладной и (или) путевом листе времени прибытия (убытия) автотранспортного средства в (из) пункт погрузки (разгрузки)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грузоотправителем допустимых весовых и габаритных параметров в процессе загрузки автотранспортного средства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грузов без оформления товарно-транспортных накладных, а в случаях перевозки некоторых видов грузов, перевозимых насыпью (навалом), акта замера или акта взвешивания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грузоотправителем (грузополучателем) наличия в пунктах погрузки и разгрузки штатного и вспомогательного оборудования для производства погрузочно-разгрузочных и вспомогательных работ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грузоотправителем (грузополучателем) наличия в пунктах погрузки и разгрузки подъездных путей, обеспечивающих свободный и безопасный проезд автотранспортных средств к месту погрузки (разгрузки) при любых погодных условиях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отдельного помещения для обеспечения качественного и своевременного оформления необходимых документов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контрольно-пропускных пунктов, весового и другого оборудования, позволяющего определить массу отправляемого и поступающего груза, а также специальных мест для производства работ по очистке, промывке и дезинфекции кузовов автотранспортных средств после выгрузки грузов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договора на осуществление перевозки опасного груза, заключенного между грузоотправителем (грузополучателем) и перевозчиком, подтверждаемого составлением товарно-транспортной накладной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погрузки и разгрузки опасных грузов грузоотправителем, грузополучателем, не имеющим разрешение (допуск) на производство этих работ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3"/>
          <w:p>
            <w:pPr>
              <w:spacing w:after="20"/>
              <w:ind w:left="20"/>
              <w:jc w:val="both"/>
            </w:pPr>
            <w:r>
              <w:rPr>
                <w:rFonts w:ascii="Times New Roman"/>
                <w:b w:val="false"/>
                <w:i w:val="false"/>
                <w:color w:val="000000"/>
                <w:sz w:val="20"/>
              </w:rPr>
              <w:t>
Непредставление грузоотправителем вместе с заключенным договором на перевозку опасных грузов перевозчику:</w:t>
            </w:r>
            <w:r>
              <w:br/>
            </w:r>
            <w:r>
              <w:rPr>
                <w:rFonts w:ascii="Times New Roman"/>
                <w:b w:val="false"/>
                <w:i w:val="false"/>
                <w:color w:val="000000"/>
                <w:sz w:val="20"/>
              </w:rPr>
              <w:t>
</w:t>
            </w:r>
            <w:r>
              <w:rPr>
                <w:rFonts w:ascii="Times New Roman"/>
                <w:b w:val="false"/>
                <w:i w:val="false"/>
                <w:color w:val="000000"/>
                <w:sz w:val="20"/>
              </w:rPr>
              <w:t>1) информационного табло на каждое автотранспортное средство;</w:t>
            </w:r>
            <w:r>
              <w:br/>
            </w:r>
            <w:r>
              <w:rPr>
                <w:rFonts w:ascii="Times New Roman"/>
                <w:b w:val="false"/>
                <w:i w:val="false"/>
                <w:color w:val="000000"/>
                <w:sz w:val="20"/>
              </w:rPr>
              <w:t xml:space="preserve">
2) инструкции для водителя на каждый вид опасного груза </w:t>
            </w:r>
          </w:p>
          <w:bookmarkEnd w:id="93"/>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грузоотправителем перевозчику вместе с оформленной им товарно-транспортной накладной документов, необходимых для перевозки скоропортящихся грузов, с указанием в них фактической температуры груза перед погрузкой, а также качественного состояния грузов и упаковки, также наименования помологических сортов при перевозке овощей и фруктов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грузоотправителем хранения товарно-транспортных накладных с журналами учета движения товарно-транспортных накладных в течение пяти лет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удостоверения допуска к осуществлению международных автомобильных перевозок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карточки допуска к осуществлению международных автомобильных перевозок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4"/>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международных автомобильных перевозок грузов:</w:t>
            </w:r>
            <w:r>
              <w:br/>
            </w:r>
            <w:r>
              <w:rPr>
                <w:rFonts w:ascii="Times New Roman"/>
                <w:b w:val="false"/>
                <w:i w:val="false"/>
                <w:color w:val="000000"/>
                <w:sz w:val="20"/>
              </w:rPr>
              <w:t>
</w:t>
            </w:r>
            <w:r>
              <w:rPr>
                <w:rFonts w:ascii="Times New Roman"/>
                <w:b w:val="false"/>
                <w:i w:val="false"/>
                <w:color w:val="000000"/>
                <w:sz w:val="20"/>
              </w:rPr>
              <w:t>1) без контрольных устройств регистрации режима труда и отдыха водителей (тахографов);</w:t>
            </w:r>
            <w:r>
              <w:br/>
            </w:r>
            <w:r>
              <w:rPr>
                <w:rFonts w:ascii="Times New Roman"/>
                <w:b w:val="false"/>
                <w:i w:val="false"/>
                <w:color w:val="000000"/>
                <w:sz w:val="20"/>
              </w:rPr>
              <w:t>
</w:t>
            </w:r>
            <w:r>
              <w:rPr>
                <w:rFonts w:ascii="Times New Roman"/>
                <w:b w:val="false"/>
                <w:i w:val="false"/>
                <w:color w:val="000000"/>
                <w:sz w:val="20"/>
              </w:rPr>
              <w:t>2) с выключенным исправным тахографом;</w:t>
            </w:r>
            <w:r>
              <w:br/>
            </w:r>
            <w:r>
              <w:rPr>
                <w:rFonts w:ascii="Times New Roman"/>
                <w:b w:val="false"/>
                <w:i w:val="false"/>
                <w:color w:val="000000"/>
                <w:sz w:val="20"/>
              </w:rPr>
              <w:t>
</w:t>
            </w:r>
            <w:r>
              <w:rPr>
                <w:rFonts w:ascii="Times New Roman"/>
                <w:b w:val="false"/>
                <w:i w:val="false"/>
                <w:color w:val="000000"/>
                <w:sz w:val="20"/>
              </w:rPr>
              <w:t>3) с незаполненными диаграммными дисками;</w:t>
            </w:r>
            <w:r>
              <w:br/>
            </w:r>
            <w:r>
              <w:rPr>
                <w:rFonts w:ascii="Times New Roman"/>
                <w:b w:val="false"/>
                <w:i w:val="false"/>
                <w:color w:val="000000"/>
                <w:sz w:val="20"/>
              </w:rPr>
              <w:t>
</w:t>
            </w:r>
            <w:r>
              <w:rPr>
                <w:rFonts w:ascii="Times New Roman"/>
                <w:b w:val="false"/>
                <w:i w:val="false"/>
                <w:color w:val="000000"/>
                <w:sz w:val="20"/>
              </w:rPr>
              <w:t>4) с применением ранее использованных диаграммных дисков;</w:t>
            </w:r>
            <w:r>
              <w:br/>
            </w:r>
            <w:r>
              <w:rPr>
                <w:rFonts w:ascii="Times New Roman"/>
                <w:b w:val="false"/>
                <w:i w:val="false"/>
                <w:color w:val="000000"/>
                <w:sz w:val="20"/>
              </w:rPr>
              <w:t>
</w:t>
            </w:r>
            <w:r>
              <w:rPr>
                <w:rFonts w:ascii="Times New Roman"/>
                <w:b w:val="false"/>
                <w:i w:val="false"/>
                <w:color w:val="000000"/>
                <w:sz w:val="20"/>
              </w:rPr>
              <w:t>5) без использования электронных карточек в случае применения электронных (цифровых) тахографов;</w:t>
            </w:r>
            <w:r>
              <w:br/>
            </w:r>
            <w:r>
              <w:rPr>
                <w:rFonts w:ascii="Times New Roman"/>
                <w:b w:val="false"/>
                <w:i w:val="false"/>
                <w:color w:val="000000"/>
                <w:sz w:val="20"/>
              </w:rPr>
              <w:t xml:space="preserve">
6) без ведения ежедневных регистрационных листков режима труда и отдыха водителей (в случае неисправности контрольного устройства) </w:t>
            </w:r>
          </w:p>
          <w:bookmarkEnd w:id="94"/>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перевозчиком выданных ему иностранных разрешительных документов другому перевозчику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иностранных разрешений на автотранспортное средство, не указанное в карточках допуска данного отечественного перевозчика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перевозок грузов автотранспортными средствами без путевого листа и товарно-транспортной накладной, зарегистрированных в журналах учета движения путевых листов и товарно-транспортных накладных, необеспечение перевозчиком хранения путевых листов, товарно-транспортных накладных и журнала их учета в течение пяти лет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 оператора технического осмотра составления графика выезда для проведения обязательного технического осмотра транспортных средств в пределах региона деятельности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обязательного технического осмотра без использования стационарных и (или) мобильных линий технического осмотра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оператором технического осмотра обязательного технического осмотра транспортных средств за пределами региона деятельности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оператором технического осмотра внесения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Невыдача оператором технического осмотра владельцу транспортного средства диагностической карты технического осмотра, с указанием срока прохождения следующего обязательного технического осмотра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оператором технического осмотра обязанности по уведомлению в течение пяти календарных дней уполномоченного органа в области транспорта и коммуникаций об изменении места нахождения центра технического осмотра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Совмещение оказания услуг по проведению обязательного технического осмотра и ремонту, техническому обслуживанию транспортных средств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ремонту и техническому обслуживанию транспортных средств на территории оператора технического осмотра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информирования населения о графике проведения обязательного технического осмотра в регионе деятельности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обязательного технического осмотра в столице, городах республиканского и областного значения без использования стационарных линий технического осмотра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Необоснованный отказ оператором технического осмотра в прохождении обязательного технического осмотра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оператором технического осмотра недостоверной информации при включении в реестр операторов технического осмотра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обязательного технического осмотра без применения контрольно-диагностического оборудования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неисправного и (или) не прошедшего поверку контрольно-диагностического оборудования при проведении обязательного технического осмотра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проверки тормозной системы транспортного средства на роликовом тормозном стенде с фотофиксацией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фотофиксации в месте, с которого обеспечивается одновременный обзор государственного регистрационного номерного знака и передней оси транспортного средства или задней оси прицепа (пол☐прицепа), находящейся на роликах тормозного стенда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оператором технического осмотра фиксирования процесса проведения обязательного технического осмотра посредством фото и видеофиксации, обеспечивающим идентификацию транспортного </w:t>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средства по государственному регистрационному номерному знаку</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видеофиксации на месте, с которого обеспечивается обзор всей линии технического осмотра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архивного хранения видеофайла ежедневной записи всей процедуры проверок обязательного технического осмотра транспортных средств и фотофиксации в течение одного года со дня проведения обязательного технического осмотра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5"/>
          <w:p>
            <w:pPr>
              <w:spacing w:after="20"/>
              <w:ind w:left="20"/>
              <w:jc w:val="both"/>
            </w:pPr>
            <w:r>
              <w:rPr>
                <w:rFonts w:ascii="Times New Roman"/>
                <w:b w:val="false"/>
                <w:i w:val="false"/>
                <w:color w:val="000000"/>
                <w:sz w:val="20"/>
              </w:rPr>
              <w:t>
Отсутствие передачи оператором технического осмотра информации о результатах проведения обязательного технического осмотра транспортных средств в единую информационную систему обязательного технического осмотра со следующей периодичностью:</w:t>
            </w:r>
            <w:r>
              <w:br/>
            </w:r>
            <w:r>
              <w:rPr>
                <w:rFonts w:ascii="Times New Roman"/>
                <w:b w:val="false"/>
                <w:i w:val="false"/>
                <w:color w:val="000000"/>
                <w:sz w:val="20"/>
              </w:rPr>
              <w:t>
</w:t>
            </w:r>
            <w:r>
              <w:rPr>
                <w:rFonts w:ascii="Times New Roman"/>
                <w:b w:val="false"/>
                <w:i w:val="false"/>
                <w:color w:val="000000"/>
                <w:sz w:val="20"/>
              </w:rPr>
              <w:t>1) для стационарной линии технического осмотра - ежедневно в режиме реального времени;</w:t>
            </w:r>
            <w:r>
              <w:br/>
            </w:r>
            <w:r>
              <w:rPr>
                <w:rFonts w:ascii="Times New Roman"/>
                <w:b w:val="false"/>
                <w:i w:val="false"/>
                <w:color w:val="000000"/>
                <w:sz w:val="20"/>
              </w:rPr>
              <w:t>
2) для мобильной линии технического осмотра - один раз в два календарных дня</w:t>
            </w:r>
          </w:p>
          <w:bookmarkEnd w:id="95"/>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6"/>
          <w:p>
            <w:pPr>
              <w:spacing w:after="20"/>
              <w:ind w:left="20"/>
              <w:jc w:val="both"/>
            </w:pPr>
            <w:r>
              <w:rPr>
                <w:rFonts w:ascii="Times New Roman"/>
                <w:b w:val="false"/>
                <w:i w:val="false"/>
                <w:color w:val="000000"/>
                <w:sz w:val="20"/>
              </w:rPr>
              <w:t>
Необеспечение выполнения специализированным программным обеспечением следующих функций:</w:t>
            </w:r>
            <w:r>
              <w:br/>
            </w:r>
            <w:r>
              <w:rPr>
                <w:rFonts w:ascii="Times New Roman"/>
                <w:b w:val="false"/>
                <w:i w:val="false"/>
                <w:color w:val="000000"/>
                <w:sz w:val="20"/>
              </w:rPr>
              <w:t>
</w:t>
            </w:r>
            <w:r>
              <w:rPr>
                <w:rFonts w:ascii="Times New Roman"/>
                <w:b w:val="false"/>
                <w:i w:val="false"/>
                <w:color w:val="000000"/>
                <w:sz w:val="20"/>
              </w:rPr>
              <w:t>1) авторизации в единую информационную систему обязательного технического осмотра механических транспортных средств и прицепов к ним (далее – ЕИС);</w:t>
            </w:r>
            <w:r>
              <w:br/>
            </w:r>
            <w:r>
              <w:rPr>
                <w:rFonts w:ascii="Times New Roman"/>
                <w:b w:val="false"/>
                <w:i w:val="false"/>
                <w:color w:val="000000"/>
                <w:sz w:val="20"/>
              </w:rPr>
              <w:t>
</w:t>
            </w:r>
            <w:r>
              <w:rPr>
                <w:rFonts w:ascii="Times New Roman"/>
                <w:b w:val="false"/>
                <w:i w:val="false"/>
                <w:color w:val="000000"/>
                <w:sz w:val="20"/>
              </w:rPr>
              <w:t>2) распознования государственного регистрационного номерного знака;</w:t>
            </w:r>
            <w:r>
              <w:br/>
            </w:r>
            <w:r>
              <w:rPr>
                <w:rFonts w:ascii="Times New Roman"/>
                <w:b w:val="false"/>
                <w:i w:val="false"/>
                <w:color w:val="000000"/>
                <w:sz w:val="20"/>
              </w:rPr>
              <w:t>
</w:t>
            </w:r>
            <w:r>
              <w:rPr>
                <w:rFonts w:ascii="Times New Roman"/>
                <w:b w:val="false"/>
                <w:i w:val="false"/>
                <w:color w:val="000000"/>
                <w:sz w:val="20"/>
              </w:rPr>
              <w:t>3) передачи параметров технического состояния механических транспортных средств и прицепов к ним с диагностических оборудований;</w:t>
            </w:r>
            <w:r>
              <w:br/>
            </w:r>
            <w:r>
              <w:rPr>
                <w:rFonts w:ascii="Times New Roman"/>
                <w:b w:val="false"/>
                <w:i w:val="false"/>
                <w:color w:val="000000"/>
                <w:sz w:val="20"/>
              </w:rPr>
              <w:t>
</w:t>
            </w:r>
            <w:r>
              <w:rPr>
                <w:rFonts w:ascii="Times New Roman"/>
                <w:b w:val="false"/>
                <w:i w:val="false"/>
                <w:color w:val="000000"/>
                <w:sz w:val="20"/>
              </w:rPr>
              <w:t>4) автоматического установления срока прохождения последующего обязательного технического осмотра согласно периодичности прохождения обязательного технического осмотра;</w:t>
            </w:r>
            <w:r>
              <w:br/>
            </w:r>
            <w:r>
              <w:rPr>
                <w:rFonts w:ascii="Times New Roman"/>
                <w:b w:val="false"/>
                <w:i w:val="false"/>
                <w:color w:val="000000"/>
                <w:sz w:val="20"/>
              </w:rPr>
              <w:t>
</w:t>
            </w:r>
            <w:r>
              <w:rPr>
                <w:rFonts w:ascii="Times New Roman"/>
                <w:b w:val="false"/>
                <w:i w:val="false"/>
                <w:color w:val="000000"/>
                <w:sz w:val="20"/>
              </w:rPr>
              <w:t>5) предоставления сведений в ЕИС по результатам проведения обязательного технического осмотра в режиме реального времени;</w:t>
            </w:r>
            <w:r>
              <w:br/>
            </w:r>
            <w:r>
              <w:rPr>
                <w:rFonts w:ascii="Times New Roman"/>
                <w:b w:val="false"/>
                <w:i w:val="false"/>
                <w:color w:val="000000"/>
                <w:sz w:val="20"/>
              </w:rPr>
              <w:t>
</w:t>
            </w:r>
            <w:r>
              <w:rPr>
                <w:rFonts w:ascii="Times New Roman"/>
                <w:b w:val="false"/>
                <w:i w:val="false"/>
                <w:color w:val="000000"/>
                <w:sz w:val="20"/>
              </w:rPr>
              <w:t>6) формирования диагностической карты технического осмотра по результатам проверки механических транспортных средств и прицепов к ним;</w:t>
            </w:r>
            <w:r>
              <w:br/>
            </w:r>
            <w:r>
              <w:rPr>
                <w:rFonts w:ascii="Times New Roman"/>
                <w:b w:val="false"/>
                <w:i w:val="false"/>
                <w:color w:val="000000"/>
                <w:sz w:val="20"/>
              </w:rPr>
              <w:t>
</w:t>
            </w:r>
            <w:r>
              <w:rPr>
                <w:rFonts w:ascii="Times New Roman"/>
                <w:b w:val="false"/>
                <w:i w:val="false"/>
                <w:color w:val="000000"/>
                <w:sz w:val="20"/>
              </w:rPr>
              <w:t>7) автоматического отказа на формирование и отправку диагностической карты технического осмотра в ЕИС при отсутствии подключения контрольно-диагностического оборудования к ней и получении фотографии с иных типов камер, кроме предустановленных администратором при конфигурировании;</w:t>
            </w:r>
            <w:r>
              <w:br/>
            </w:r>
            <w:r>
              <w:rPr>
                <w:rFonts w:ascii="Times New Roman"/>
                <w:b w:val="false"/>
                <w:i w:val="false"/>
                <w:color w:val="000000"/>
                <w:sz w:val="20"/>
              </w:rPr>
              <w:t>
</w:t>
            </w:r>
            <w:r>
              <w:rPr>
                <w:rFonts w:ascii="Times New Roman"/>
                <w:b w:val="false"/>
                <w:i w:val="false"/>
                <w:color w:val="000000"/>
                <w:sz w:val="20"/>
              </w:rPr>
              <w:t>8) вывода на экран и на печать диагностическую карту технического осмотра на государственном и русском языках и протокола измерений, а также на второй лист диагностической карты, пункты по которым транспортное средство не соответствует установленным нормативам с указанием отклонений;</w:t>
            </w:r>
            <w:r>
              <w:br/>
            </w:r>
            <w:r>
              <w:rPr>
                <w:rFonts w:ascii="Times New Roman"/>
                <w:b w:val="false"/>
                <w:i w:val="false"/>
                <w:color w:val="000000"/>
                <w:sz w:val="20"/>
              </w:rPr>
              <w:t>
</w:t>
            </w:r>
            <w:r>
              <w:rPr>
                <w:rFonts w:ascii="Times New Roman"/>
                <w:b w:val="false"/>
                <w:i w:val="false"/>
                <w:color w:val="000000"/>
                <w:sz w:val="20"/>
              </w:rPr>
              <w:t>9) обеспечения съемки транспортного средства с фотокамеры при снятии показаний тормозной системы передней оси или задней оси прицепа (полуприцепа) на роликовом тормозном стенде;</w:t>
            </w:r>
            <w:r>
              <w:br/>
            </w:r>
            <w:r>
              <w:rPr>
                <w:rFonts w:ascii="Times New Roman"/>
                <w:b w:val="false"/>
                <w:i w:val="false"/>
                <w:color w:val="000000"/>
                <w:sz w:val="20"/>
              </w:rPr>
              <w:t>
</w:t>
            </w:r>
            <w:r>
              <w:rPr>
                <w:rFonts w:ascii="Times New Roman"/>
                <w:b w:val="false"/>
                <w:i w:val="false"/>
                <w:color w:val="000000"/>
                <w:sz w:val="20"/>
              </w:rPr>
              <w:t>10) недопущения корректировки данных полученных с контрольно-диагностических оборудований, фотокамеры и видеокамеры;</w:t>
            </w:r>
            <w:r>
              <w:br/>
            </w:r>
            <w:r>
              <w:rPr>
                <w:rFonts w:ascii="Times New Roman"/>
                <w:b w:val="false"/>
                <w:i w:val="false"/>
                <w:color w:val="000000"/>
                <w:sz w:val="20"/>
              </w:rPr>
              <w:t>
</w:t>
            </w:r>
            <w:r>
              <w:rPr>
                <w:rFonts w:ascii="Times New Roman"/>
                <w:b w:val="false"/>
                <w:i w:val="false"/>
                <w:color w:val="000000"/>
                <w:sz w:val="20"/>
              </w:rPr>
              <w:t>11) создания резервных копии баз данных;</w:t>
            </w:r>
            <w:r>
              <w:br/>
            </w:r>
            <w:r>
              <w:rPr>
                <w:rFonts w:ascii="Times New Roman"/>
                <w:b w:val="false"/>
                <w:i w:val="false"/>
                <w:color w:val="000000"/>
                <w:sz w:val="20"/>
              </w:rPr>
              <w:t>
</w:t>
            </w:r>
            <w:r>
              <w:rPr>
                <w:rFonts w:ascii="Times New Roman"/>
                <w:b w:val="false"/>
                <w:i w:val="false"/>
                <w:color w:val="000000"/>
                <w:sz w:val="20"/>
              </w:rPr>
              <w:t>12) восстановления базы данных из резервных копий;</w:t>
            </w:r>
            <w:r>
              <w:br/>
            </w:r>
            <w:r>
              <w:rPr>
                <w:rFonts w:ascii="Times New Roman"/>
                <w:b w:val="false"/>
                <w:i w:val="false"/>
                <w:color w:val="000000"/>
                <w:sz w:val="20"/>
              </w:rPr>
              <w:t>
</w:t>
            </w:r>
            <w:r>
              <w:rPr>
                <w:rFonts w:ascii="Times New Roman"/>
                <w:b w:val="false"/>
                <w:i w:val="false"/>
                <w:color w:val="000000"/>
                <w:sz w:val="20"/>
              </w:rPr>
              <w:t>13) проверки целостности базы данных в случае выхода из строя HDD диска;</w:t>
            </w:r>
            <w:r>
              <w:br/>
            </w:r>
            <w:r>
              <w:rPr>
                <w:rFonts w:ascii="Times New Roman"/>
                <w:b w:val="false"/>
                <w:i w:val="false"/>
                <w:color w:val="000000"/>
                <w:sz w:val="20"/>
              </w:rPr>
              <w:t>
</w:t>
            </w:r>
            <w:r>
              <w:rPr>
                <w:rFonts w:ascii="Times New Roman"/>
                <w:b w:val="false"/>
                <w:i w:val="false"/>
                <w:color w:val="000000"/>
                <w:sz w:val="20"/>
              </w:rPr>
              <w:t>14) поддержки установки автоматических обновлений;</w:t>
            </w:r>
            <w:r>
              <w:br/>
            </w:r>
            <w:r>
              <w:rPr>
                <w:rFonts w:ascii="Times New Roman"/>
                <w:b w:val="false"/>
                <w:i w:val="false"/>
                <w:color w:val="000000"/>
                <w:sz w:val="20"/>
              </w:rPr>
              <w:t>
</w:t>
            </w:r>
            <w:r>
              <w:rPr>
                <w:rFonts w:ascii="Times New Roman"/>
                <w:b w:val="false"/>
                <w:i w:val="false"/>
                <w:color w:val="000000"/>
                <w:sz w:val="20"/>
              </w:rPr>
              <w:t>15) логирования (фиксирования) информаций об обновлении СПО;</w:t>
            </w:r>
            <w:r>
              <w:br/>
            </w:r>
            <w:r>
              <w:rPr>
                <w:rFonts w:ascii="Times New Roman"/>
                <w:b w:val="false"/>
                <w:i w:val="false"/>
                <w:color w:val="000000"/>
                <w:sz w:val="20"/>
              </w:rPr>
              <w:t>
</w:t>
            </w:r>
            <w:r>
              <w:rPr>
                <w:rFonts w:ascii="Times New Roman"/>
                <w:b w:val="false"/>
                <w:i w:val="false"/>
                <w:color w:val="000000"/>
                <w:sz w:val="20"/>
              </w:rPr>
              <w:t>16) поддержки работы IP, Web и аналоговых камер;</w:t>
            </w:r>
            <w:r>
              <w:br/>
            </w:r>
            <w:r>
              <w:rPr>
                <w:rFonts w:ascii="Times New Roman"/>
                <w:b w:val="false"/>
                <w:i w:val="false"/>
                <w:color w:val="000000"/>
                <w:sz w:val="20"/>
              </w:rPr>
              <w:t>
17) смены пароля 1 (один) раз в месяц</w:t>
            </w:r>
          </w:p>
          <w:bookmarkEnd w:id="96"/>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7"/>
          <w:p>
            <w:pPr>
              <w:spacing w:after="20"/>
              <w:ind w:left="20"/>
              <w:jc w:val="both"/>
            </w:pPr>
            <w:r>
              <w:rPr>
                <w:rFonts w:ascii="Times New Roman"/>
                <w:b w:val="false"/>
                <w:i w:val="false"/>
                <w:color w:val="000000"/>
                <w:sz w:val="20"/>
              </w:rPr>
              <w:t>
Необеспечение защиты специализированного программного обеспечения от несанкционированного доступа, путем не выполнения:</w:t>
            </w:r>
            <w:r>
              <w:br/>
            </w:r>
            <w:r>
              <w:rPr>
                <w:rFonts w:ascii="Times New Roman"/>
                <w:b w:val="false"/>
                <w:i w:val="false"/>
                <w:color w:val="000000"/>
                <w:sz w:val="20"/>
              </w:rPr>
              <w:t>
</w:t>
            </w:r>
            <w:r>
              <w:rPr>
                <w:rFonts w:ascii="Times New Roman"/>
                <w:b w:val="false"/>
                <w:i w:val="false"/>
                <w:color w:val="000000"/>
                <w:sz w:val="20"/>
              </w:rPr>
              <w:t>1) защиты локальной вычислительной сети от угроз извне;</w:t>
            </w:r>
            <w:r>
              <w:br/>
            </w:r>
            <w:r>
              <w:rPr>
                <w:rFonts w:ascii="Times New Roman"/>
                <w:b w:val="false"/>
                <w:i w:val="false"/>
                <w:color w:val="000000"/>
                <w:sz w:val="20"/>
              </w:rPr>
              <w:t>
</w:t>
            </w:r>
            <w:r>
              <w:rPr>
                <w:rFonts w:ascii="Times New Roman"/>
                <w:b w:val="false"/>
                <w:i w:val="false"/>
                <w:color w:val="000000"/>
                <w:sz w:val="20"/>
              </w:rPr>
              <w:t>2) идентификации пользователя на основе проверки имени (логина) пользователя и пароля и идентификации пользователя, основанной на цифровых сертификатах инфраструктуры открытых ключей;</w:t>
            </w:r>
            <w:r>
              <w:br/>
            </w:r>
            <w:r>
              <w:rPr>
                <w:rFonts w:ascii="Times New Roman"/>
                <w:b w:val="false"/>
                <w:i w:val="false"/>
                <w:color w:val="000000"/>
                <w:sz w:val="20"/>
              </w:rPr>
              <w:t>
</w:t>
            </w:r>
            <w:r>
              <w:rPr>
                <w:rFonts w:ascii="Times New Roman"/>
                <w:b w:val="false"/>
                <w:i w:val="false"/>
                <w:color w:val="000000"/>
                <w:sz w:val="20"/>
              </w:rPr>
              <w:t>3) авторизации пользователя для доступа к информационно-вычислительным ресурсам СПО, требующим наличия соответствующих разрешений;</w:t>
            </w:r>
            <w:r>
              <w:br/>
            </w:r>
            <w:r>
              <w:rPr>
                <w:rFonts w:ascii="Times New Roman"/>
                <w:b w:val="false"/>
                <w:i w:val="false"/>
                <w:color w:val="000000"/>
                <w:sz w:val="20"/>
              </w:rPr>
              <w:t>
</w:t>
            </w:r>
            <w:r>
              <w:rPr>
                <w:rFonts w:ascii="Times New Roman"/>
                <w:b w:val="false"/>
                <w:i w:val="false"/>
                <w:color w:val="000000"/>
                <w:sz w:val="20"/>
              </w:rPr>
              <w:t>4) персонифицированного (индивидуального) определения прав пользователей на ввод, корректировку, просмотр данных;</w:t>
            </w:r>
            <w:r>
              <w:br/>
            </w:r>
            <w:r>
              <w:rPr>
                <w:rFonts w:ascii="Times New Roman"/>
                <w:b w:val="false"/>
                <w:i w:val="false"/>
                <w:color w:val="000000"/>
                <w:sz w:val="20"/>
              </w:rPr>
              <w:t>
</w:t>
            </w:r>
            <w:r>
              <w:rPr>
                <w:rFonts w:ascii="Times New Roman"/>
                <w:b w:val="false"/>
                <w:i w:val="false"/>
                <w:color w:val="000000"/>
                <w:sz w:val="20"/>
              </w:rPr>
              <w:t>5) персонифицированного (индивидуального) определения прав пользователей на доступ к ресурсам СПО;</w:t>
            </w:r>
            <w:r>
              <w:br/>
            </w:r>
            <w:r>
              <w:rPr>
                <w:rFonts w:ascii="Times New Roman"/>
                <w:b w:val="false"/>
                <w:i w:val="false"/>
                <w:color w:val="000000"/>
                <w:sz w:val="20"/>
              </w:rPr>
              <w:t>
</w:t>
            </w:r>
            <w:r>
              <w:rPr>
                <w:rFonts w:ascii="Times New Roman"/>
                <w:b w:val="false"/>
                <w:i w:val="false"/>
                <w:color w:val="000000"/>
                <w:sz w:val="20"/>
              </w:rPr>
              <w:t>6) протоколирования работ пользователей с критическими функциями и приложениями СПО;</w:t>
            </w:r>
            <w:r>
              <w:br/>
            </w:r>
            <w:r>
              <w:rPr>
                <w:rFonts w:ascii="Times New Roman"/>
                <w:b w:val="false"/>
                <w:i w:val="false"/>
                <w:color w:val="000000"/>
                <w:sz w:val="20"/>
              </w:rPr>
              <w:t>
</w:t>
            </w:r>
            <w:r>
              <w:rPr>
                <w:rFonts w:ascii="Times New Roman"/>
                <w:b w:val="false"/>
                <w:i w:val="false"/>
                <w:color w:val="000000"/>
                <w:sz w:val="20"/>
              </w:rPr>
              <w:t>7) защиты системных файлов от изменения/повреждения неавторизованными пользователями и программными процессами;</w:t>
            </w:r>
            <w:r>
              <w:br/>
            </w:r>
            <w:r>
              <w:rPr>
                <w:rFonts w:ascii="Times New Roman"/>
                <w:b w:val="false"/>
                <w:i w:val="false"/>
                <w:color w:val="000000"/>
                <w:sz w:val="20"/>
              </w:rPr>
              <w:t>
</w:t>
            </w:r>
            <w:r>
              <w:rPr>
                <w:rFonts w:ascii="Times New Roman"/>
                <w:b w:val="false"/>
                <w:i w:val="false"/>
                <w:color w:val="000000"/>
                <w:sz w:val="20"/>
              </w:rPr>
              <w:t>8) предыдущей версии прикладного программного обеспечения сохраняются на случай чрезвычайной ситуации;</w:t>
            </w:r>
            <w:r>
              <w:br/>
            </w:r>
            <w:r>
              <w:rPr>
                <w:rFonts w:ascii="Times New Roman"/>
                <w:b w:val="false"/>
                <w:i w:val="false"/>
                <w:color w:val="000000"/>
                <w:sz w:val="20"/>
              </w:rPr>
              <w:t>
</w:t>
            </w:r>
            <w:r>
              <w:rPr>
                <w:rFonts w:ascii="Times New Roman"/>
                <w:b w:val="false"/>
                <w:i w:val="false"/>
                <w:color w:val="000000"/>
                <w:sz w:val="20"/>
              </w:rPr>
              <w:t>9) тестирования обновлений программного обеспечения СПО выполняет на специально выделенном для этого серверном оборудовании;</w:t>
            </w:r>
            <w:r>
              <w:br/>
            </w:r>
            <w:r>
              <w:rPr>
                <w:rFonts w:ascii="Times New Roman"/>
                <w:b w:val="false"/>
                <w:i w:val="false"/>
                <w:color w:val="000000"/>
                <w:sz w:val="20"/>
              </w:rPr>
              <w:t>
</w:t>
            </w:r>
            <w:r>
              <w:rPr>
                <w:rFonts w:ascii="Times New Roman"/>
                <w:b w:val="false"/>
                <w:i w:val="false"/>
                <w:color w:val="000000"/>
                <w:sz w:val="20"/>
              </w:rPr>
              <w:t>10) компонентов СПО протестированы на соответствие функциональным требованиям, производительности, влиянию на другие системы и отсутствию уязвимостей;</w:t>
            </w:r>
            <w:r>
              <w:br/>
            </w:r>
            <w:r>
              <w:rPr>
                <w:rFonts w:ascii="Times New Roman"/>
                <w:b w:val="false"/>
                <w:i w:val="false"/>
                <w:color w:val="000000"/>
                <w:sz w:val="20"/>
              </w:rPr>
              <w:t>
11) старых версии программного обеспечения сохраняются в архиве вместе со всей необходимой информацией и параметрами, процедурами, деталями конфигурации и вспомогательным программным обеспечением столько, сколько данные сохраняются в архиве</w:t>
            </w:r>
          </w:p>
          <w:bookmarkEnd w:id="97"/>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сроков хранения перенесенной информации из электронного (цифрового) тахографа - не менее 12 месяцев, из карточки сервисного центра - не менее 24 месяцев, а также сроков хранения в сейфе резервных копий перенесенной информации или металлическом ящике сервисного центра – не менее 24 месяцев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сервисными центрами подключения своих программно-технических средств к национальной базы данных по электронным (цифровым) тахографам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в том числе посредством автоматизированных информационных систем, проводимого государственными органами, учреждениями и отраслевыми организациями</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в единую информационную систему "Техосмотр" и в диагностическую карту технического осмотра недостоверных сведений о государственном регистрационном номерном знаке, марки, модели и категории транспортного средства, дате следующего прохождения обязательного </w:t>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технического осмотра, а также недостоверных сведений по проверяемым параметрам транспортного средства</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тормозного управления транспортного средства на роликовом тормозном стенде, не соответствующего категории транспортного средства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фотофиксации транспортного средства и не обеспечение одновременного обзора государственного регистрационного номерного знака и передней оси автомобиля, находящегося на роликах тормозного стенда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пожары, инциденты, аварии, крушения, дорожно-транспортные происшествия и иные чрезвычайные события, имевшие место по вине субъекта контроля при осуществлении автомобильных перевозок грузов, пассажиров и багажа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Происшествия, пожары, инциденты, аварии, крушения и иные чрезвычайные события, имевшие место по вине субъекта контроля при оказании услуг автовокзалов, автостанций и пунктов обслуживания пассажиров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Происшествия, пожары, инциденты, аварии, крушения и иные чрезвычайные события, имевшие место по вине субъекта контроля при оказании услуг оператора технического осмотра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 выявленных по результатам профилактического ☐ контроля без посещения субъекта (объекта) контроля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 анализ официальных интернет-ресурсов государственных органов, средств массовой информации</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перевозке пассажиров, багажа и грузов повлекшее вред здоровью и гибели человека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перевозке пассажиров, багажа и грузов не повлекшее вред здоровью и гибели человека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 при перевозке опасного груза, повлекшее вред здоровью и гибели человека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опасного груза, не повлекшее вред здоровью и гибели человека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перевозке крупногабаритного и тяжеловесного груза, повлекшее вред здоровью и гибели человека, интересам государства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крупногабаритного и тяжеловесного груза, не повлекшее вред здоровью и гибели человека, интересам государства, безопасности движения на ☐ автомобильном транспорте</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проведении обязательного технического осмотра, повлекшее вред здоровью и гибели человека, безопасности дорожного движения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проведении обязательного технического осмотра, не повлекшее вред здоровью и гибели человека, безопасности дорожного движения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 области автомобильного транспорта при осуществлении международных автомобильных перевозок, повлекшее вред здоровью и гибели человека, интересам физических и юридических лиц, государства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осуществлении международных автомобильных перевозок, не повлекшее вред здоровью и гибели человека, интересам физических и юридических лиц, государства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 дорожно-транспортное происшествие) в области автомобильного транспорта при осуществлении перевозки скоропортящихся грузов, повлекшее вред здоровью и гибели человека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 автомобильного транспорта при осуществлении ☐ перевозки скоропортящихся грузов, не повлекшее вред здоровью и гибели человека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осуществлении деятельности по установке и обслуживанию тахографов, повлекшее вред здоровью и гибели человека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осуществлении деятельности по установке и обслуживанию тахографов, не повлекшее вред здоровью и гибели человека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 области автомобильного транспорта при оказании услуг автовокзалов, автостанций и пунктов обслуживания пассажиров, повлекшее вред здоровью и гибели человека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области автомобильного транспорта при оказании услуг автовокзалов, автостанций, ☐ пунктов обслуживания пассажиров, не повлекшее вред здоровью и гибели человека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уполномоченными государственными органами и организациями</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информации от уполномоченного органа в области обеспечения безопасного дорожного движения о наличии двух и более административных материалов в отношении субъектов (объектов) контроля в области автомобильного транспорта (в том числе его работников) отнесенных к компетенции уполномоченного органа в области транспорта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административных материалов составленных органами транспортного контроля на линии и (или) по показаниям специальных автоматизированных измерительных средств, работающих в автоматическом режиме и фиксирую ☐ их совершение административного правонарушения в сфере автомобильного транспорта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183" w:id="98"/>
    <w:p>
      <w:pPr>
        <w:spacing w:after="0"/>
        <w:ind w:left="0"/>
        <w:jc w:val="left"/>
      </w:pPr>
      <w:r>
        <w:rPr>
          <w:rFonts w:ascii="Times New Roman"/>
          <w:b/>
          <w:i w:val="false"/>
          <w:color w:val="000000"/>
        </w:rPr>
        <w:t xml:space="preserve"> Критерии оценки степени риска в области железнодорожного транспорта</w:t>
      </w:r>
    </w:p>
    <w:bookmarkEnd w:id="98"/>
    <w:bookmarkStart w:name="z184" w:id="99"/>
    <w:p>
      <w:pPr>
        <w:spacing w:after="0"/>
        <w:ind w:left="0"/>
        <w:jc w:val="left"/>
      </w:pPr>
      <w:r>
        <w:rPr>
          <w:rFonts w:ascii="Times New Roman"/>
          <w:b/>
          <w:i w:val="false"/>
          <w:color w:val="000000"/>
        </w:rPr>
        <w:t xml:space="preserve"> Глава 1. Общие положения</w:t>
      </w:r>
    </w:p>
    <w:bookmarkEnd w:id="99"/>
    <w:bookmarkStart w:name="z185" w:id="100"/>
    <w:p>
      <w:pPr>
        <w:spacing w:after="0"/>
        <w:ind w:left="0"/>
        <w:jc w:val="both"/>
      </w:pPr>
      <w:r>
        <w:rPr>
          <w:rFonts w:ascii="Times New Roman"/>
          <w:b w:val="false"/>
          <w:i w:val="false"/>
          <w:color w:val="000000"/>
          <w:sz w:val="28"/>
        </w:rPr>
        <w:t xml:space="preserve">
      1. Настоящие критерии оценки степени риска в сфере железнодорожного транспорта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№3 (зарегистрирован в Реестре государственной регистрации нормативных правовых актов за № 17371).</w:t>
      </w:r>
    </w:p>
    <w:bookmarkEnd w:id="100"/>
    <w:bookmarkStart w:name="z186" w:id="10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1"/>
    <w:bookmarkStart w:name="z187" w:id="102"/>
    <w:p>
      <w:pPr>
        <w:spacing w:after="0"/>
        <w:ind w:left="0"/>
        <w:jc w:val="both"/>
      </w:pPr>
      <w:r>
        <w:rPr>
          <w:rFonts w:ascii="Times New Roman"/>
          <w:b w:val="false"/>
          <w:i w:val="false"/>
          <w:color w:val="000000"/>
          <w:sz w:val="28"/>
        </w:rPr>
        <w:t>
      1) грубое нарушение – нарушение требований нормативных правовых актов при осуществлении перевозки пассажиров, багажа, грузов, грузобагажа и почтовых отправлении железнодорожным транспортом, эксплуатации, содержании железнодорожного подвижного состава, магистральной железнодорожной сети и объектов транспортной инфраструктуры, которое угрожает жизни и здоровью человека и безопасности движения на железнодорожном транспорте. Происшествия (крушения, аварий, столкновения, сходы подвижного состава, инциденты) на магистральных, станционных, подъездных путях и железнодорожных путях, не включенных в магистральную железнодорожную сеть;</w:t>
      </w:r>
    </w:p>
    <w:bookmarkEnd w:id="102"/>
    <w:bookmarkStart w:name="z188" w:id="103"/>
    <w:p>
      <w:pPr>
        <w:spacing w:after="0"/>
        <w:ind w:left="0"/>
        <w:jc w:val="both"/>
      </w:pPr>
      <w:r>
        <w:rPr>
          <w:rFonts w:ascii="Times New Roman"/>
          <w:b w:val="false"/>
          <w:i w:val="false"/>
          <w:color w:val="000000"/>
          <w:sz w:val="28"/>
        </w:rPr>
        <w:t>
      2) значительное нарушение – нарушение требований нормативных правовых актов к разрешительным документам и лицензии, а также по оказанию услуг населению в пассажирских поездах и на железнодорожных вокзалах;</w:t>
      </w:r>
    </w:p>
    <w:bookmarkEnd w:id="103"/>
    <w:bookmarkStart w:name="z189" w:id="104"/>
    <w:p>
      <w:pPr>
        <w:spacing w:after="0"/>
        <w:ind w:left="0"/>
        <w:jc w:val="both"/>
      </w:pPr>
      <w:r>
        <w:rPr>
          <w:rFonts w:ascii="Times New Roman"/>
          <w:b w:val="false"/>
          <w:i w:val="false"/>
          <w:color w:val="000000"/>
          <w:sz w:val="28"/>
        </w:rPr>
        <w:t>
      3) незначительное нарушение – нарушение требований нормативных правовых актов в области железнодорожного транспорта, которое не влияет на безопасность движения на железнодорожном транспорте, не угрожает жизни и здоровью человека, но носят обязательный характер;</w:t>
      </w:r>
    </w:p>
    <w:bookmarkEnd w:id="104"/>
    <w:bookmarkStart w:name="z190" w:id="105"/>
    <w:p>
      <w:pPr>
        <w:spacing w:after="0"/>
        <w:ind w:left="0"/>
        <w:jc w:val="both"/>
      </w:pPr>
      <w:r>
        <w:rPr>
          <w:rFonts w:ascii="Times New Roman"/>
          <w:b w:val="false"/>
          <w:i w:val="false"/>
          <w:color w:val="000000"/>
          <w:sz w:val="28"/>
        </w:rPr>
        <w:t>
      4)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05"/>
    <w:bookmarkStart w:name="z191" w:id="106"/>
    <w:p>
      <w:pPr>
        <w:spacing w:after="0"/>
        <w:ind w:left="0"/>
        <w:jc w:val="both"/>
      </w:pPr>
      <w:r>
        <w:rPr>
          <w:rFonts w:ascii="Times New Roman"/>
          <w:b w:val="false"/>
          <w:i w:val="false"/>
          <w:color w:val="000000"/>
          <w:sz w:val="28"/>
        </w:rPr>
        <w:t>
      5) проверочный лист – перечень требований, включающий в себя требования к деятельности субъектов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106"/>
    <w:bookmarkStart w:name="z192" w:id="107"/>
    <w:p>
      <w:pPr>
        <w:spacing w:after="0"/>
        <w:ind w:left="0"/>
        <w:jc w:val="both"/>
      </w:pPr>
      <w:r>
        <w:rPr>
          <w:rFonts w:ascii="Times New Roman"/>
          <w:b w:val="false"/>
          <w:i w:val="false"/>
          <w:color w:val="000000"/>
          <w:sz w:val="28"/>
        </w:rPr>
        <w:t>
      6) риск – вероятность причинения вреда в результате деятельности субъекта контроля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107"/>
    <w:bookmarkStart w:name="z193" w:id="108"/>
    <w:p>
      <w:pPr>
        <w:spacing w:after="0"/>
        <w:ind w:left="0"/>
        <w:jc w:val="both"/>
      </w:pPr>
      <w:r>
        <w:rPr>
          <w:rFonts w:ascii="Times New Roman"/>
          <w:b w:val="false"/>
          <w:i w:val="false"/>
          <w:color w:val="000000"/>
          <w:sz w:val="28"/>
        </w:rPr>
        <w:t>
      7) система оценки рисков – комплекс мероприятий, проводимых органом контроля с целью назначения профилактического контроля с посещением субъекта (объекта) контроля;</w:t>
      </w:r>
    </w:p>
    <w:bookmarkEnd w:id="108"/>
    <w:bookmarkStart w:name="z194" w:id="109"/>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09"/>
    <w:bookmarkStart w:name="z195" w:id="110"/>
    <w:p>
      <w:pPr>
        <w:spacing w:after="0"/>
        <w:ind w:left="0"/>
        <w:jc w:val="both"/>
      </w:pPr>
      <w:r>
        <w:rPr>
          <w:rFonts w:ascii="Times New Roman"/>
          <w:b w:val="false"/>
          <w:i w:val="false"/>
          <w:color w:val="000000"/>
          <w:sz w:val="28"/>
        </w:rPr>
        <w:t>
      9) субъекты контроля в области железнодорожного транспорта – Национальный оператор инфраструктуры, оператор локомотивной тяги, городской рельсовый транспорт (метрополитен, трамвай), оператор вагонов (контейнеров), перевозчик, ветвевладелец, вспомогательная служба железнодорожного транспорта, лица, владеющие на праве собственности или иных законных основаниях железнодорожными вокзалами.</w:t>
      </w:r>
    </w:p>
    <w:bookmarkEnd w:id="110"/>
    <w:bookmarkStart w:name="z196" w:id="111"/>
    <w:p>
      <w:pPr>
        <w:spacing w:after="0"/>
        <w:ind w:left="0"/>
        <w:jc w:val="both"/>
      </w:pPr>
      <w:r>
        <w:rPr>
          <w:rFonts w:ascii="Times New Roman"/>
          <w:b w:val="false"/>
          <w:i w:val="false"/>
          <w:color w:val="000000"/>
          <w:sz w:val="28"/>
        </w:rPr>
        <w:t>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w:t>
      </w:r>
    </w:p>
    <w:bookmarkEnd w:id="111"/>
    <w:bookmarkStart w:name="z197" w:id="112"/>
    <w:p>
      <w:pPr>
        <w:spacing w:after="0"/>
        <w:ind w:left="0"/>
        <w:jc w:val="left"/>
      </w:pPr>
      <w:r>
        <w:rPr>
          <w:rFonts w:ascii="Times New Roman"/>
          <w:b/>
          <w:i w:val="false"/>
          <w:color w:val="000000"/>
        </w:rPr>
        <w:t xml:space="preserve"> Глава 2. Объективные критерии</w:t>
      </w:r>
    </w:p>
    <w:bookmarkEnd w:id="112"/>
    <w:bookmarkStart w:name="z198" w:id="113"/>
    <w:p>
      <w:pPr>
        <w:spacing w:after="0"/>
        <w:ind w:left="0"/>
        <w:jc w:val="both"/>
      </w:pPr>
      <w:r>
        <w:rPr>
          <w:rFonts w:ascii="Times New Roman"/>
          <w:b w:val="false"/>
          <w:i w:val="false"/>
          <w:color w:val="000000"/>
          <w:sz w:val="28"/>
        </w:rPr>
        <w:t>
      4. Определение риска в области железнодорожного транспорта осуществляется в зависимости от вероятности причинения вреда жизни и здоровью человека, законным интересам физических и юридических лиц, а также от несоблюдения условий безаварийной работы субъектов (объектов) контроля, содержания в исправности магистральной железнодорожной сети, подвижного состава, железнодорожных путей, сооружений, оборудования, механизмов и приспособлений, устранения последствий аварий.</w:t>
      </w:r>
    </w:p>
    <w:bookmarkEnd w:id="113"/>
    <w:bookmarkStart w:name="z199" w:id="114"/>
    <w:p>
      <w:pPr>
        <w:spacing w:after="0"/>
        <w:ind w:left="0"/>
        <w:jc w:val="both"/>
      </w:pPr>
      <w:r>
        <w:rPr>
          <w:rFonts w:ascii="Times New Roman"/>
          <w:b w:val="false"/>
          <w:i w:val="false"/>
          <w:color w:val="000000"/>
          <w:sz w:val="28"/>
        </w:rPr>
        <w:t>
      5. По объективным критериям к высокой степени риска относятся все подконтрольные субъекты (объекты) в области железнодорожного транспорта.</w:t>
      </w:r>
    </w:p>
    <w:bookmarkEnd w:id="114"/>
    <w:bookmarkStart w:name="z200" w:id="115"/>
    <w:p>
      <w:pPr>
        <w:spacing w:after="0"/>
        <w:ind w:left="0"/>
        <w:jc w:val="both"/>
      </w:pPr>
      <w:r>
        <w:rPr>
          <w:rFonts w:ascii="Times New Roman"/>
          <w:b w:val="false"/>
          <w:i w:val="false"/>
          <w:color w:val="000000"/>
          <w:sz w:val="28"/>
        </w:rPr>
        <w:t>
      6.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115"/>
    <w:bookmarkStart w:name="z201" w:id="116"/>
    <w:p>
      <w:pPr>
        <w:spacing w:after="0"/>
        <w:ind w:left="0"/>
        <w:jc w:val="left"/>
      </w:pPr>
      <w:r>
        <w:rPr>
          <w:rFonts w:ascii="Times New Roman"/>
          <w:b/>
          <w:i w:val="false"/>
          <w:color w:val="000000"/>
        </w:rPr>
        <w:t xml:space="preserve"> Глава 3. Субъективные критерии</w:t>
      </w:r>
    </w:p>
    <w:bookmarkEnd w:id="116"/>
    <w:bookmarkStart w:name="z202" w:id="117"/>
    <w:p>
      <w:pPr>
        <w:spacing w:after="0"/>
        <w:ind w:left="0"/>
        <w:jc w:val="both"/>
      </w:pPr>
      <w:r>
        <w:rPr>
          <w:rFonts w:ascii="Times New Roman"/>
          <w:b w:val="false"/>
          <w:i w:val="false"/>
          <w:color w:val="000000"/>
          <w:sz w:val="28"/>
        </w:rPr>
        <w:t>
      7. Определение субъективных критериев осуществляется на основании анализа результатов проверок, информаций, сведений, жалоб и обращений от государственных органов, юридических и физических лиц и информации по транспортным происшествиям.</w:t>
      </w:r>
    </w:p>
    <w:bookmarkEnd w:id="117"/>
    <w:bookmarkStart w:name="z203" w:id="118"/>
    <w:p>
      <w:pPr>
        <w:spacing w:after="0"/>
        <w:ind w:left="0"/>
        <w:jc w:val="both"/>
      </w:pPr>
      <w:r>
        <w:rPr>
          <w:rFonts w:ascii="Times New Roman"/>
          <w:b w:val="false"/>
          <w:i w:val="false"/>
          <w:color w:val="000000"/>
          <w:sz w:val="28"/>
        </w:rPr>
        <w:t>
      8. Для оценки степени риска используются следующие источники информации:</w:t>
      </w:r>
    </w:p>
    <w:bookmarkEnd w:id="118"/>
    <w:bookmarkStart w:name="z204" w:id="119"/>
    <w:p>
      <w:pPr>
        <w:spacing w:after="0"/>
        <w:ind w:left="0"/>
        <w:jc w:val="both"/>
      </w:pPr>
      <w:r>
        <w:rPr>
          <w:rFonts w:ascii="Times New Roman"/>
          <w:b w:val="false"/>
          <w:i w:val="false"/>
          <w:color w:val="000000"/>
          <w:sz w:val="28"/>
        </w:rPr>
        <w:t>
      1) наличие транспортных происшествий по вине проверяемого субъекта (объекта);</w:t>
      </w:r>
    </w:p>
    <w:bookmarkEnd w:id="119"/>
    <w:bookmarkStart w:name="z205" w:id="120"/>
    <w:p>
      <w:pPr>
        <w:spacing w:after="0"/>
        <w:ind w:left="0"/>
        <w:jc w:val="both"/>
      </w:pPr>
      <w:r>
        <w:rPr>
          <w:rFonts w:ascii="Times New Roman"/>
          <w:b w:val="false"/>
          <w:i w:val="false"/>
          <w:color w:val="000000"/>
          <w:sz w:val="28"/>
        </w:rPr>
        <w:t>
      2) наличие информации, сведений, жалоб и обращений от государственных органов, юридических и физических лиц о причинений вреда, либо угрозе жизни и здоровью человека и безопасности движения на железнодорожном транспорте;</w:t>
      </w:r>
    </w:p>
    <w:bookmarkEnd w:id="120"/>
    <w:bookmarkStart w:name="z206" w:id="121"/>
    <w:p>
      <w:pPr>
        <w:spacing w:after="0"/>
        <w:ind w:left="0"/>
        <w:jc w:val="both"/>
      </w:pPr>
      <w:r>
        <w:rPr>
          <w:rFonts w:ascii="Times New Roman"/>
          <w:b w:val="false"/>
          <w:i w:val="false"/>
          <w:color w:val="000000"/>
          <w:sz w:val="28"/>
        </w:rPr>
        <w:t>
      3) результаты предыдущих проверок и профилактического контроля с посещением субъектов (объектов) контроля;</w:t>
      </w:r>
    </w:p>
    <w:bookmarkEnd w:id="121"/>
    <w:bookmarkStart w:name="z207" w:id="122"/>
    <w:p>
      <w:pPr>
        <w:spacing w:after="0"/>
        <w:ind w:left="0"/>
        <w:jc w:val="both"/>
      </w:pPr>
      <w:r>
        <w:rPr>
          <w:rFonts w:ascii="Times New Roman"/>
          <w:b w:val="false"/>
          <w:i w:val="false"/>
          <w:color w:val="000000"/>
          <w:sz w:val="28"/>
        </w:rPr>
        <w:t>
      4) результаты анализа официальных интернет-ресурсов государственных органов, средств массовой информации;</w:t>
      </w:r>
    </w:p>
    <w:bookmarkEnd w:id="122"/>
    <w:bookmarkStart w:name="z208" w:id="123"/>
    <w:p>
      <w:pPr>
        <w:spacing w:after="0"/>
        <w:ind w:left="0"/>
        <w:jc w:val="both"/>
      </w:pPr>
      <w:r>
        <w:rPr>
          <w:rFonts w:ascii="Times New Roman"/>
          <w:b w:val="false"/>
          <w:i w:val="false"/>
          <w:color w:val="000000"/>
          <w:sz w:val="28"/>
        </w:rPr>
        <w:t>
      5) результаты анализа сведений, предоставляемых уполномоченными органами и организациями;</w:t>
      </w:r>
    </w:p>
    <w:bookmarkEnd w:id="123"/>
    <w:bookmarkStart w:name="z209" w:id="124"/>
    <w:p>
      <w:pPr>
        <w:spacing w:after="0"/>
        <w:ind w:left="0"/>
        <w:jc w:val="both"/>
      </w:pPr>
      <w:r>
        <w:rPr>
          <w:rFonts w:ascii="Times New Roman"/>
          <w:b w:val="false"/>
          <w:i w:val="false"/>
          <w:color w:val="000000"/>
          <w:sz w:val="28"/>
        </w:rPr>
        <w:t>
      6)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124"/>
    <w:bookmarkStart w:name="z210" w:id="125"/>
    <w:p>
      <w:pPr>
        <w:spacing w:after="0"/>
        <w:ind w:left="0"/>
        <w:jc w:val="both"/>
      </w:pPr>
      <w:r>
        <w:rPr>
          <w:rFonts w:ascii="Times New Roman"/>
          <w:b w:val="false"/>
          <w:i w:val="false"/>
          <w:color w:val="000000"/>
          <w:sz w:val="28"/>
        </w:rPr>
        <w:t>
      9. На основании источников информации, указанных в пункте 8 настоящих критериев определяются субъективные критерии оценки степени риска согласно приложению к настоящим критериям, по которым присваиваются показатели степени риска.</w:t>
      </w:r>
    </w:p>
    <w:bookmarkEnd w:id="125"/>
    <w:bookmarkStart w:name="z211" w:id="126"/>
    <w:p>
      <w:pPr>
        <w:spacing w:after="0"/>
        <w:ind w:left="0"/>
        <w:jc w:val="both"/>
      </w:pPr>
      <w:r>
        <w:rPr>
          <w:rFonts w:ascii="Times New Roman"/>
          <w:b w:val="false"/>
          <w:i w:val="false"/>
          <w:color w:val="000000"/>
          <w:sz w:val="28"/>
        </w:rPr>
        <w:t>
      10. Показатель степени риска субъективных критериев оценивается по шкале от 0 до 100.</w:t>
      </w:r>
    </w:p>
    <w:bookmarkEnd w:id="126"/>
    <w:bookmarkStart w:name="z212" w:id="127"/>
    <w:p>
      <w:pPr>
        <w:spacing w:after="0"/>
        <w:ind w:left="0"/>
        <w:jc w:val="both"/>
      </w:pPr>
      <w:r>
        <w:rPr>
          <w:rFonts w:ascii="Times New Roman"/>
          <w:b w:val="false"/>
          <w:i w:val="false"/>
          <w:color w:val="000000"/>
          <w:sz w:val="28"/>
        </w:rPr>
        <w:t>
      11. Субъективные критерии разрабатываются на основании требований проверочных листов, несоблюдение которых в соответствии с критериями оценки степени риска регулирующего государственного органа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127"/>
    <w:bookmarkStart w:name="z213" w:id="128"/>
    <w:p>
      <w:pPr>
        <w:spacing w:after="0"/>
        <w:ind w:left="0"/>
        <w:jc w:val="both"/>
      </w:pPr>
      <w:r>
        <w:rPr>
          <w:rFonts w:ascii="Times New Roman"/>
          <w:b w:val="false"/>
          <w:i w:val="false"/>
          <w:color w:val="000000"/>
          <w:sz w:val="28"/>
        </w:rPr>
        <w:t>
      При расчете показателя степени риска определяется удельный вес не выполненных критериев.</w:t>
      </w:r>
    </w:p>
    <w:bookmarkEnd w:id="128"/>
    <w:bookmarkStart w:name="z214" w:id="129"/>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129"/>
    <w:bookmarkStart w:name="z215" w:id="130"/>
    <w:p>
      <w:pPr>
        <w:spacing w:after="0"/>
        <w:ind w:left="0"/>
        <w:jc w:val="both"/>
      </w:pPr>
      <w:r>
        <w:rPr>
          <w:rFonts w:ascii="Times New Roman"/>
          <w:b w:val="false"/>
          <w:i w:val="false"/>
          <w:color w:val="000000"/>
          <w:sz w:val="28"/>
        </w:rPr>
        <w:t>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w:t>
      </w:r>
    </w:p>
    <w:bookmarkEnd w:id="130"/>
    <w:bookmarkStart w:name="z216" w:id="131"/>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31"/>
    <w:bookmarkStart w:name="z217" w:id="132"/>
    <w:p>
      <w:pPr>
        <w:spacing w:after="0"/>
        <w:ind w:left="0"/>
        <w:jc w:val="both"/>
      </w:pPr>
      <w:r>
        <w:rPr>
          <w:rFonts w:ascii="Times New Roman"/>
          <w:b w:val="false"/>
          <w:i w:val="false"/>
          <w:color w:val="000000"/>
          <w:sz w:val="28"/>
        </w:rPr>
        <w:t>
      SРз = (SР2 х 100/SР1) х 0,7</w:t>
      </w:r>
    </w:p>
    <w:bookmarkEnd w:id="132"/>
    <w:bookmarkStart w:name="z218" w:id="133"/>
    <w:p>
      <w:pPr>
        <w:spacing w:after="0"/>
        <w:ind w:left="0"/>
        <w:jc w:val="both"/>
      </w:pPr>
      <w:r>
        <w:rPr>
          <w:rFonts w:ascii="Times New Roman"/>
          <w:b w:val="false"/>
          <w:i w:val="false"/>
          <w:color w:val="000000"/>
          <w:sz w:val="28"/>
        </w:rPr>
        <w:t>
      где:</w:t>
      </w:r>
    </w:p>
    <w:bookmarkEnd w:id="133"/>
    <w:bookmarkStart w:name="z219" w:id="134"/>
    <w:p>
      <w:pPr>
        <w:spacing w:after="0"/>
        <w:ind w:left="0"/>
        <w:jc w:val="both"/>
      </w:pPr>
      <w:r>
        <w:rPr>
          <w:rFonts w:ascii="Times New Roman"/>
          <w:b w:val="false"/>
          <w:i w:val="false"/>
          <w:color w:val="000000"/>
          <w:sz w:val="28"/>
        </w:rPr>
        <w:t>
      SРз – показатель значительных нарушений;</w:t>
      </w:r>
    </w:p>
    <w:bookmarkEnd w:id="134"/>
    <w:bookmarkStart w:name="z220" w:id="135"/>
    <w:p>
      <w:pPr>
        <w:spacing w:after="0"/>
        <w:ind w:left="0"/>
        <w:jc w:val="both"/>
      </w:pPr>
      <w:r>
        <w:rPr>
          <w:rFonts w:ascii="Times New Roman"/>
          <w:b w:val="false"/>
          <w:i w:val="false"/>
          <w:color w:val="000000"/>
          <w:sz w:val="28"/>
        </w:rPr>
        <w:t>
      SР1 – требуемое количество значительных нарушений;</w:t>
      </w:r>
    </w:p>
    <w:bookmarkEnd w:id="135"/>
    <w:bookmarkStart w:name="z221" w:id="136"/>
    <w:p>
      <w:pPr>
        <w:spacing w:after="0"/>
        <w:ind w:left="0"/>
        <w:jc w:val="both"/>
      </w:pPr>
      <w:r>
        <w:rPr>
          <w:rFonts w:ascii="Times New Roman"/>
          <w:b w:val="false"/>
          <w:i w:val="false"/>
          <w:color w:val="000000"/>
          <w:sz w:val="28"/>
        </w:rPr>
        <w:t>
      SР2 - количество выявленных значительных нарушений;</w:t>
      </w:r>
    </w:p>
    <w:bookmarkEnd w:id="136"/>
    <w:bookmarkStart w:name="z222" w:id="137"/>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37"/>
    <w:bookmarkStart w:name="z223" w:id="138"/>
    <w:p>
      <w:pPr>
        <w:spacing w:after="0"/>
        <w:ind w:left="0"/>
        <w:jc w:val="both"/>
      </w:pPr>
      <w:r>
        <w:rPr>
          <w:rFonts w:ascii="Times New Roman"/>
          <w:b w:val="false"/>
          <w:i w:val="false"/>
          <w:color w:val="000000"/>
          <w:sz w:val="28"/>
        </w:rPr>
        <w:t>
      SРн = (SР2 х 100/SР1) х 0,3</w:t>
      </w:r>
    </w:p>
    <w:bookmarkEnd w:id="138"/>
    <w:bookmarkStart w:name="z224" w:id="139"/>
    <w:p>
      <w:pPr>
        <w:spacing w:after="0"/>
        <w:ind w:left="0"/>
        <w:jc w:val="both"/>
      </w:pPr>
      <w:r>
        <w:rPr>
          <w:rFonts w:ascii="Times New Roman"/>
          <w:b w:val="false"/>
          <w:i w:val="false"/>
          <w:color w:val="000000"/>
          <w:sz w:val="28"/>
        </w:rPr>
        <w:t>
      где:</w:t>
      </w:r>
    </w:p>
    <w:bookmarkEnd w:id="139"/>
    <w:bookmarkStart w:name="z225" w:id="140"/>
    <w:p>
      <w:pPr>
        <w:spacing w:after="0"/>
        <w:ind w:left="0"/>
        <w:jc w:val="both"/>
      </w:pPr>
      <w:r>
        <w:rPr>
          <w:rFonts w:ascii="Times New Roman"/>
          <w:b w:val="false"/>
          <w:i w:val="false"/>
          <w:color w:val="000000"/>
          <w:sz w:val="28"/>
        </w:rPr>
        <w:t>
      SРн – показатель незначительных нарушений;</w:t>
      </w:r>
    </w:p>
    <w:bookmarkEnd w:id="140"/>
    <w:bookmarkStart w:name="z226" w:id="141"/>
    <w:p>
      <w:pPr>
        <w:spacing w:after="0"/>
        <w:ind w:left="0"/>
        <w:jc w:val="both"/>
      </w:pPr>
      <w:r>
        <w:rPr>
          <w:rFonts w:ascii="Times New Roman"/>
          <w:b w:val="false"/>
          <w:i w:val="false"/>
          <w:color w:val="000000"/>
          <w:sz w:val="28"/>
        </w:rPr>
        <w:t>
      SР1 – требуемое количество незначительных нарушений;</w:t>
      </w:r>
    </w:p>
    <w:bookmarkEnd w:id="141"/>
    <w:bookmarkStart w:name="z227" w:id="142"/>
    <w:p>
      <w:pPr>
        <w:spacing w:after="0"/>
        <w:ind w:left="0"/>
        <w:jc w:val="both"/>
      </w:pPr>
      <w:r>
        <w:rPr>
          <w:rFonts w:ascii="Times New Roman"/>
          <w:b w:val="false"/>
          <w:i w:val="false"/>
          <w:color w:val="000000"/>
          <w:sz w:val="28"/>
        </w:rPr>
        <w:t>
      SР2 – количество выявленных незначительных нарушений.</w:t>
      </w:r>
    </w:p>
    <w:bookmarkEnd w:id="142"/>
    <w:bookmarkStart w:name="z228" w:id="143"/>
    <w:p>
      <w:pPr>
        <w:spacing w:after="0"/>
        <w:ind w:left="0"/>
        <w:jc w:val="both"/>
      </w:pPr>
      <w:r>
        <w:rPr>
          <w:rFonts w:ascii="Times New Roman"/>
          <w:b w:val="false"/>
          <w:i w:val="false"/>
          <w:color w:val="000000"/>
          <w:sz w:val="28"/>
        </w:rPr>
        <w:t>
      12.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43"/>
    <w:bookmarkStart w:name="z229" w:id="144"/>
    <w:p>
      <w:pPr>
        <w:spacing w:after="0"/>
        <w:ind w:left="0"/>
        <w:jc w:val="both"/>
      </w:pPr>
      <w:r>
        <w:rPr>
          <w:rFonts w:ascii="Times New Roman"/>
          <w:b w:val="false"/>
          <w:i w:val="false"/>
          <w:color w:val="000000"/>
          <w:sz w:val="28"/>
        </w:rPr>
        <w:t>
      SР = SРз + SРн</w:t>
      </w:r>
    </w:p>
    <w:bookmarkEnd w:id="144"/>
    <w:bookmarkStart w:name="z230" w:id="145"/>
    <w:p>
      <w:pPr>
        <w:spacing w:after="0"/>
        <w:ind w:left="0"/>
        <w:jc w:val="both"/>
      </w:pPr>
      <w:r>
        <w:rPr>
          <w:rFonts w:ascii="Times New Roman"/>
          <w:b w:val="false"/>
          <w:i w:val="false"/>
          <w:color w:val="000000"/>
          <w:sz w:val="28"/>
        </w:rPr>
        <w:t>
      где:</w:t>
      </w:r>
    </w:p>
    <w:bookmarkEnd w:id="145"/>
    <w:bookmarkStart w:name="z231" w:id="146"/>
    <w:p>
      <w:pPr>
        <w:spacing w:after="0"/>
        <w:ind w:left="0"/>
        <w:jc w:val="both"/>
      </w:pPr>
      <w:r>
        <w:rPr>
          <w:rFonts w:ascii="Times New Roman"/>
          <w:b w:val="false"/>
          <w:i w:val="false"/>
          <w:color w:val="000000"/>
          <w:sz w:val="28"/>
        </w:rPr>
        <w:t>
      SР – общий показатель степени риска;</w:t>
      </w:r>
    </w:p>
    <w:bookmarkEnd w:id="146"/>
    <w:bookmarkStart w:name="z232" w:id="147"/>
    <w:p>
      <w:pPr>
        <w:spacing w:after="0"/>
        <w:ind w:left="0"/>
        <w:jc w:val="both"/>
      </w:pPr>
      <w:r>
        <w:rPr>
          <w:rFonts w:ascii="Times New Roman"/>
          <w:b w:val="false"/>
          <w:i w:val="false"/>
          <w:color w:val="000000"/>
          <w:sz w:val="28"/>
        </w:rPr>
        <w:t>
      SРз – показатель значительных нарушений;</w:t>
      </w:r>
    </w:p>
    <w:bookmarkEnd w:id="147"/>
    <w:bookmarkStart w:name="z233" w:id="148"/>
    <w:p>
      <w:pPr>
        <w:spacing w:after="0"/>
        <w:ind w:left="0"/>
        <w:jc w:val="both"/>
      </w:pPr>
      <w:r>
        <w:rPr>
          <w:rFonts w:ascii="Times New Roman"/>
          <w:b w:val="false"/>
          <w:i w:val="false"/>
          <w:color w:val="000000"/>
          <w:sz w:val="28"/>
        </w:rPr>
        <w:t>
      SРн – показатель незначительных нарушений.</w:t>
      </w:r>
    </w:p>
    <w:bookmarkEnd w:id="148"/>
    <w:bookmarkStart w:name="z234" w:id="149"/>
    <w:p>
      <w:pPr>
        <w:spacing w:after="0"/>
        <w:ind w:left="0"/>
        <w:jc w:val="both"/>
      </w:pPr>
      <w:r>
        <w:rPr>
          <w:rFonts w:ascii="Times New Roman"/>
          <w:b w:val="false"/>
          <w:i w:val="false"/>
          <w:color w:val="000000"/>
          <w:sz w:val="28"/>
        </w:rPr>
        <w:t>
      13. По показателям степени риска субъект (объект) контроля относится:</w:t>
      </w:r>
    </w:p>
    <w:bookmarkEnd w:id="149"/>
    <w:bookmarkStart w:name="z235" w:id="150"/>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150"/>
    <w:bookmarkStart w:name="z236" w:id="151"/>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151"/>
    <w:bookmarkStart w:name="z237" w:id="152"/>
    <w:p>
      <w:pPr>
        <w:spacing w:after="0"/>
        <w:ind w:left="0"/>
        <w:jc w:val="both"/>
      </w:pPr>
      <w:r>
        <w:rPr>
          <w:rFonts w:ascii="Times New Roman"/>
          <w:b w:val="false"/>
          <w:i w:val="false"/>
          <w:color w:val="000000"/>
          <w:sz w:val="28"/>
        </w:rPr>
        <w:t>
      14.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52"/>
    <w:bookmarkStart w:name="z238" w:id="153"/>
    <w:p>
      <w:pPr>
        <w:spacing w:after="0"/>
        <w:ind w:left="0"/>
        <w:jc w:val="both"/>
      </w:pPr>
      <w:r>
        <w:rPr>
          <w:rFonts w:ascii="Times New Roman"/>
          <w:b w:val="false"/>
          <w:i w:val="false"/>
          <w:color w:val="000000"/>
          <w:sz w:val="28"/>
        </w:rPr>
        <w:t>
      15.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153"/>
    <w:bookmarkStart w:name="z239" w:id="154"/>
    <w:p>
      <w:pPr>
        <w:spacing w:after="0"/>
        <w:ind w:left="0"/>
        <w:jc w:val="both"/>
      </w:pPr>
      <w:r>
        <w:rPr>
          <w:rFonts w:ascii="Times New Roman"/>
          <w:b w:val="false"/>
          <w:i w:val="false"/>
          <w:color w:val="000000"/>
          <w:sz w:val="28"/>
        </w:rPr>
        <w:t>
      16.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w:t>
      </w:r>
    </w:p>
    <w:bookmarkEnd w:id="154"/>
    <w:bookmarkStart w:name="z240" w:id="155"/>
    <w:p>
      <w:pPr>
        <w:spacing w:after="0"/>
        <w:ind w:left="0"/>
        <w:jc w:val="both"/>
      </w:pPr>
      <w:r>
        <w:rPr>
          <w:rFonts w:ascii="Times New Roman"/>
          <w:b w:val="false"/>
          <w:i w:val="false"/>
          <w:color w:val="000000"/>
          <w:sz w:val="28"/>
        </w:rPr>
        <w:t>
      17.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w:t>
            </w:r>
            <w:r>
              <w:br/>
            </w:r>
            <w:r>
              <w:rPr>
                <w:rFonts w:ascii="Times New Roman"/>
                <w:b w:val="false"/>
                <w:i w:val="false"/>
                <w:color w:val="000000"/>
                <w:sz w:val="20"/>
              </w:rPr>
              <w:t>железнодорожного транспорта</w:t>
            </w:r>
          </w:p>
        </w:tc>
      </w:tr>
    </w:tbl>
    <w:bookmarkStart w:name="z242" w:id="156"/>
    <w:p>
      <w:pPr>
        <w:spacing w:after="0"/>
        <w:ind w:left="0"/>
        <w:jc w:val="left"/>
      </w:pPr>
      <w:r>
        <w:rPr>
          <w:rFonts w:ascii="Times New Roman"/>
          <w:b/>
          <w:i w:val="false"/>
          <w:color w:val="000000"/>
        </w:rPr>
        <w:t xml:space="preserve"> Субъективные критерии оценки степени рисков</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1411"/>
        <w:gridCol w:w="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транспортных происшествий по вине субъекта (объекта) контроля</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столкновение, сход железнодорожного подвижного состава в грузовых или пассажирских поездах на магистральных, станционных, подъездных путях и железнодорожных путях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до состояния, не подлежащего восстановлению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в объеме требующем его отцепку и подачу на ремонт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сведений, жалоб и обращений от государственных органов, юридических и физических лиц</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сведения, жалобы и обращения о причинении вреда, либо угрозе жизни и здоровью человека и безопасности движения на железнодорожном транспорте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сведений, предоставляемых уполномоченными органами и организациями, анализ официальных интернет-ресурсов государственных органов, средств массовой информации</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информации о происшествии на железнодорожном транспорте, либо угрозе жизни и здоровью человека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(степень тяжести нарушений (грубое, значительное, незначительное) устанавливается в случае несоблюдения требований законодательства Республики Казахстан)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 в соответствии с правилами перевозок</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(далее – СПС) планово-предупредительных видов ремонта и технического обслуживания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миллиметров (далее –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мм.от наружной грани головки крайнего рельса не ближе 2,0 метр (далее – м.), а при большой высоте - не ближе 2,5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мм.и более 1548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Отсутствие полезной длины предохранительных тупиков не менее 50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и к следованию в поездах подвижного состава,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км/час., отклонения допускаются в сторону увеличения не более 3 мм. и в сторону уменьшения не более 1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 наличии ползунов (выщербин) на поверхности катания колес пассажирских вагонов производства компании "PatentesTalgoS.L." глубиной до 0,5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грузовых вагонах, включаемые в хозяйственные, пригородные поезда для перевозки людей, стоп-крана.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минимальная ширина обочины земляного полотна поверху 0,4 м. с каждой стороны пути.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мостов и тоннелей контрольно-габаритными устройствами, оборудование оповестительной сигнализацией и заградительными светофорами.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работ до ограждения сигналами препятствия или места производства работ, опасного для движения.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миллиметров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возможности запирания стрелки при зазоре между прижатым остряком и рамным рельсом 4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сигнализации, централизации и блокировки (далее - СЦБ), связи и контактной сети журнала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СЦБ, связи и контактной сети.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миллиметров на линиях, электрифицированных на постоянном токе, и не менее 350 мм. – на переменном токе.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проверки специальным самоходным подвижным составом (путеизмерительный вагон, вагон-дефектоскоп и т.д.) маршрутов следования пассажирских поездов со скоростью 60 км/час.</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ежедекадных проверок по тематике "День безопасности".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системой автоматического управления электроотопление вагонов, включаемые в пассажирские поезда с электроотоплением.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неисправном состоянии и необеспечение расчетного тормозного нажатие ручным тормозам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инвалидных кресло-колясках, со специализированными местами для лиц, передвигающихся на инвалидных кресло-колясках.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капитального ремонта (далее – КР), так и после технического обслуживания усиленного объема (далее - ТОУ-8), технического обслуживания (далее -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 исправном техническом состоянии вокзальных сооружений, предназначенные для обслуживания населения.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для других целей помещении, предназначенные для обслуживания пассажиров.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1100 мм. - от уровня верха головок рельсов для высоких платформ.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200 мм. - от уровня верха головок рельсов для низких платформ.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1920 мм. - от оси пути для высоких платформ.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1745 мм. - от оси пути для низких платформ.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 процессе эксплуатации изменении по расстоянию от оси пути до 30 мм. в сторону увеличения и до 25 мм. в сторону уменьшения.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железнодорожном вокзале билетных касс, помещения для ожидания, санитарно-бытовые помещения, в том числе специально оборудованные для инвалидов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внеклассных и железнодорожных вокзалах 1-го класса дополнительно камеры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пунктов путем заключения договоров владельцами вокзалов на железнодорожных вокзалах с физическими и юридическими лицами, имеющими лицензию на занятие медицинской деятельностью.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посредством визуальной информации через информационные стенды, табло: информации о прибытии и отправлении пассажирского и пригородного поезда, расписание движения пассажирских и пригородных поездов, сведения о перевозчиках, выполняющих пассажирские и пригородные перевозки; информация о правах и обязанностях пассажиров на железнодорожном вокзале.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через справочную службу посредством устной и (или) радиотрансляционной информации: фактическое время прибытия, отправления и (или) задержки пассажирского и пригородного поезда, о пути, на который подается или с которого отправляется пассажирский и пригородный поезд.</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безопасной посадки/высадки на перроне пассажиров в вагоны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составление актов об опоздании пассажирских и пригородных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ожидания прибытия поезда в залах ожидания.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помещений для оказания услуг, связанных с обслуживанием и перевозкой пассажиров.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Загораживание ручной кладью, багажом, иными предметами проходы в или из здания вокзала, на перроны, посадочные платформы, пешеходные мосты, настилы, тоннели.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помещений, предназначенных для обслуживания пассажиров, для целей, не связанных с их обслуживанием.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медицинских пунктов на первом этаже и имеющих свободный доступ на перроны, привокзальные площади и в залы ожидания пассажиров.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перронах вокзалов павильонов и киосков на расстоянии от пути не менее 2,5 м. в местах, не препятствующих свободному передвижению пассажиров (населению) по территории вокзала и прохождению в или из здания вокзала.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 в темное время суток пассажирских платформ и сооружений, предназначенных для пассажиров.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пневматических, электрических, стояночных или ручных тормозов.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автостопного устройства.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 от вершины гребня.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понижение остряка против рамного рельса на 2 мм. и более, измеряемое в сечении, где ширина головки остряка поверху 50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А/мм2, в вынужденном режиме - 6,8 А/мм2.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5оС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договорами на подачу-уборку вагонов – между перевозчиком и ветвевладельцем при обслуживании их локомотивами национального оператора инфраструктуры или перевозчика.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ветвевладельцами текущее содержание пути, планово-предупредительные работы.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метров, а ширина настила в местах прогона скота - не менее 4 метров.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миллиметров (далее – мм.), а глубина - не менее 45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элементов мостового полотна от загрязнений, очистка и смазка уравнительных приборов и рельсовых замков разводных пролетов, регулировка стыков и замена сезонных уравнительных рельсов, закрепление верхнего строения пути от угона.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подтягивания и замены болтов и одиночной (выборочной) замены дефектных элементов мостового полотна, защита мостовых брусьев от загнивания и механического износа.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очистки от загрязнений пролетных строений и подферменных площадок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смазка, выправка опорных частей и ремонт защитных футляров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труб, лотков, водобойных колодцев, русл от наносов и зарослей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сооружений к зиме – закрытие отверстий труб малых мостов щитами, ремонт утеплений лотков в тоннелях.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пропуска паводка и ледохода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частичной окраски отдельных мест металлических конструкций (до возобновления полной их окраски)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Засверливание и перекрытие трещин накладками в металлических конструкциях мостов.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Расшивка швов каменной кладки и заделка трещин в массивных конструкциях, ремонт сливов, постановка на место отдельных выпавших и сместившихся камней и блоков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противопожарного инвентаря, пополнение запаса воды и песка, ремонт бочек и ящиков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содержание водоотводных приспособлений на поверхности и внутри тоннелей, отколка наледей в тоннелях.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устройств судоходной сигнализации на мостах через судоходные реки.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магистральной железнодорожной сети должны содержаться в исправном состоянии.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видов ремонта и установления нового назначенного срока службы, тяговые транспортные средства с истекшим сроком службы не эксплуатируются.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продлению срока службы СПС выполняются юридическими лицами, имеющие технологическую оснащенность и компетентный персонал.</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подготовленного персонала, оснащенного соответствующим технологическим оборудованием оснасткой, средствами контроля и диагностики для проведения технического и сервисного обслуживания локомотивов в локомотиворемонтных предприятиях.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проездных документов (билетов).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локомотива составов поездов на станциях или отдельных станционных путях с уклоном, превышающих 0,0025, не оборудованных устройствами, предотвращающими уход вагонов на маршруты приема и отправления поездов и прилегающий перегон.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поездов со взрывчатыми материалами без локомотива на промежуточных станциях.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закрепления вагонов тормозных башмаков с обледенелым и замасленным полозом.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технического обслуживания метрополитена при пробеге 2000 км (± 200 км).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технического обслуживания метрополитена – каждые 25000 км (±2500 км).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водителя на линию при отсутствии: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247" w:id="157"/>
    <w:p>
      <w:pPr>
        <w:spacing w:after="0"/>
        <w:ind w:left="0"/>
        <w:jc w:val="left"/>
      </w:pPr>
      <w:r>
        <w:rPr>
          <w:rFonts w:ascii="Times New Roman"/>
          <w:b/>
          <w:i w:val="false"/>
          <w:color w:val="000000"/>
        </w:rPr>
        <w:t xml:space="preserve"> Критерии оценки степени риска в области торгового мореплавания</w:t>
      </w:r>
    </w:p>
    <w:bookmarkEnd w:id="157"/>
    <w:bookmarkStart w:name="z248" w:id="158"/>
    <w:p>
      <w:pPr>
        <w:spacing w:after="0"/>
        <w:ind w:left="0"/>
        <w:jc w:val="left"/>
      </w:pPr>
      <w:r>
        <w:rPr>
          <w:rFonts w:ascii="Times New Roman"/>
          <w:b/>
          <w:i w:val="false"/>
          <w:color w:val="000000"/>
        </w:rPr>
        <w:t xml:space="preserve"> Глава 1. Общие положения</w:t>
      </w:r>
    </w:p>
    <w:bookmarkEnd w:id="158"/>
    <w:bookmarkStart w:name="z249" w:id="159"/>
    <w:p>
      <w:pPr>
        <w:spacing w:after="0"/>
        <w:ind w:left="0"/>
        <w:jc w:val="both"/>
      </w:pPr>
      <w:r>
        <w:rPr>
          <w:rFonts w:ascii="Times New Roman"/>
          <w:b w:val="false"/>
          <w:i w:val="false"/>
          <w:color w:val="000000"/>
          <w:sz w:val="28"/>
        </w:rPr>
        <w:t xml:space="preserve">
      1. Настоящие критерии оценки степени риска в области торгового мореплавания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№3 (зарегистрирован в Реестре государственной регистрации нормативных правовых актов за № 17371).</w:t>
      </w:r>
    </w:p>
    <w:bookmarkEnd w:id="159"/>
    <w:bookmarkStart w:name="z250" w:id="160"/>
    <w:p>
      <w:pPr>
        <w:spacing w:after="0"/>
        <w:ind w:left="0"/>
        <w:jc w:val="both"/>
      </w:pPr>
      <w:r>
        <w:rPr>
          <w:rFonts w:ascii="Times New Roman"/>
          <w:b w:val="false"/>
          <w:i w:val="false"/>
          <w:color w:val="000000"/>
          <w:sz w:val="28"/>
        </w:rPr>
        <w:t>
      2. В критериях используются следующие основные понятия:</w:t>
      </w:r>
    </w:p>
    <w:bookmarkEnd w:id="160"/>
    <w:bookmarkStart w:name="z251" w:id="161"/>
    <w:p>
      <w:pPr>
        <w:spacing w:after="0"/>
        <w:ind w:left="0"/>
        <w:jc w:val="both"/>
      </w:pPr>
      <w:r>
        <w:rPr>
          <w:rFonts w:ascii="Times New Roman"/>
          <w:b w:val="false"/>
          <w:i w:val="false"/>
          <w:color w:val="000000"/>
          <w:sz w:val="28"/>
        </w:rPr>
        <w:t>
      1) проверяемые субъекты в области торгового мореплавания –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w:t>
      </w:r>
    </w:p>
    <w:bookmarkEnd w:id="161"/>
    <w:bookmarkStart w:name="z252" w:id="162"/>
    <w:p>
      <w:pPr>
        <w:spacing w:after="0"/>
        <w:ind w:left="0"/>
        <w:jc w:val="both"/>
      </w:pPr>
      <w:r>
        <w:rPr>
          <w:rFonts w:ascii="Times New Roman"/>
          <w:b w:val="false"/>
          <w:i w:val="false"/>
          <w:color w:val="000000"/>
          <w:sz w:val="28"/>
        </w:rPr>
        <w:t>
      2) незначительное нарушение – нарушение требований, установленных нормативными правовыми актами в области торгового мореплавания при содержании и эксплуатации портов, портовых сооружений и баз-стоянок для маломерных судов, которые не угрожают жизни и здоровью человека, и законным интересам физических и юридических лиц, государства;</w:t>
      </w:r>
    </w:p>
    <w:bookmarkEnd w:id="162"/>
    <w:bookmarkStart w:name="z253" w:id="163"/>
    <w:p>
      <w:pPr>
        <w:spacing w:after="0"/>
        <w:ind w:left="0"/>
        <w:jc w:val="both"/>
      </w:pPr>
      <w:r>
        <w:rPr>
          <w:rFonts w:ascii="Times New Roman"/>
          <w:b w:val="false"/>
          <w:i w:val="false"/>
          <w:color w:val="000000"/>
          <w:sz w:val="28"/>
        </w:rPr>
        <w:t>
      3) грубое нарушение – нарушение требований, установленных нормативными правовыми актами в области торгового мореплавания при содержании и эксплуатации портов, портовых сооружений и баз-стоянок для маломерных судов, которые угрожают жизни, здоровью человека, окружающей среде и законным интересам физических и юридических лиц, государства;</w:t>
      </w:r>
    </w:p>
    <w:bookmarkEnd w:id="163"/>
    <w:bookmarkStart w:name="z254" w:id="164"/>
    <w:p>
      <w:pPr>
        <w:spacing w:after="0"/>
        <w:ind w:left="0"/>
        <w:jc w:val="both"/>
      </w:pPr>
      <w:r>
        <w:rPr>
          <w:rFonts w:ascii="Times New Roman"/>
          <w:b w:val="false"/>
          <w:i w:val="false"/>
          <w:color w:val="000000"/>
          <w:sz w:val="28"/>
        </w:rPr>
        <w:t>
      4) риск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164"/>
    <w:bookmarkStart w:name="z255" w:id="165"/>
    <w:p>
      <w:pPr>
        <w:spacing w:after="0"/>
        <w:ind w:left="0"/>
        <w:jc w:val="both"/>
      </w:pPr>
      <w:r>
        <w:rPr>
          <w:rFonts w:ascii="Times New Roman"/>
          <w:b w:val="false"/>
          <w:i w:val="false"/>
          <w:color w:val="000000"/>
          <w:sz w:val="28"/>
        </w:rPr>
        <w:t>
      5) система оценки рисков – комплекс мероприятий, проводимых органом контроля и надзора с целью назначения проверок и профилактического контроля с посещением субъекта (объекта) контроля и надзора;</w:t>
      </w:r>
    </w:p>
    <w:bookmarkEnd w:id="165"/>
    <w:bookmarkStart w:name="z256" w:id="166"/>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166"/>
    <w:bookmarkStart w:name="z257" w:id="167"/>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167"/>
    <w:bookmarkStart w:name="z258" w:id="168"/>
    <w:p>
      <w:pPr>
        <w:spacing w:after="0"/>
        <w:ind w:left="0"/>
        <w:jc w:val="both"/>
      </w:pPr>
      <w:r>
        <w:rPr>
          <w:rFonts w:ascii="Times New Roman"/>
          <w:b w:val="false"/>
          <w:i w:val="false"/>
          <w:color w:val="000000"/>
          <w:sz w:val="28"/>
        </w:rPr>
        <w:t>
      8) проверочный лист – перечень требований, включающий в себя требования к деятельности субъектов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168"/>
    <w:bookmarkStart w:name="z259" w:id="169"/>
    <w:p>
      <w:pPr>
        <w:spacing w:after="0"/>
        <w:ind w:left="0"/>
        <w:jc w:val="both"/>
      </w:pPr>
      <w:r>
        <w:rPr>
          <w:rFonts w:ascii="Times New Roman"/>
          <w:b w:val="false"/>
          <w:i w:val="false"/>
          <w:color w:val="000000"/>
          <w:sz w:val="28"/>
        </w:rPr>
        <w:t>
      3. Критерии оценки степени риска (далее – Критерии) для профилактического контроля и надзора с посещением субъекта (объекта) контроля и надзора формируются посредством объективных и субъективных критериев.</w:t>
      </w:r>
    </w:p>
    <w:bookmarkEnd w:id="169"/>
    <w:bookmarkStart w:name="z260" w:id="170"/>
    <w:p>
      <w:pPr>
        <w:spacing w:after="0"/>
        <w:ind w:left="0"/>
        <w:jc w:val="left"/>
      </w:pPr>
      <w:r>
        <w:rPr>
          <w:rFonts w:ascii="Times New Roman"/>
          <w:b/>
          <w:i w:val="false"/>
          <w:color w:val="000000"/>
        </w:rPr>
        <w:t xml:space="preserve"> Глава 2. Объективные критерии</w:t>
      </w:r>
    </w:p>
    <w:bookmarkEnd w:id="170"/>
    <w:bookmarkStart w:name="z261" w:id="171"/>
    <w:p>
      <w:pPr>
        <w:spacing w:after="0"/>
        <w:ind w:left="0"/>
        <w:jc w:val="both"/>
      </w:pPr>
      <w:r>
        <w:rPr>
          <w:rFonts w:ascii="Times New Roman"/>
          <w:b w:val="false"/>
          <w:i w:val="false"/>
          <w:color w:val="000000"/>
          <w:sz w:val="28"/>
        </w:rPr>
        <w:t>
      4. Определение риска в области внутреннего водного транспорта и торгового мореплавания осуществляется в зависимости от вероятности причинения вреда в результате деятельности проверяемого субъекта жизни или здоровью человека, окружающей среде, законным интересам физических и юридических лиц, от несоблюдения требований безопасности судоходства и мореплавания.</w:t>
      </w:r>
    </w:p>
    <w:bookmarkEnd w:id="171"/>
    <w:bookmarkStart w:name="z262" w:id="172"/>
    <w:p>
      <w:pPr>
        <w:spacing w:after="0"/>
        <w:ind w:left="0"/>
        <w:jc w:val="both"/>
      </w:pPr>
      <w:r>
        <w:rPr>
          <w:rFonts w:ascii="Times New Roman"/>
          <w:b w:val="false"/>
          <w:i w:val="false"/>
          <w:color w:val="000000"/>
          <w:sz w:val="28"/>
        </w:rPr>
        <w:t>
      5. По объективным критериям к высокой степени риска относятся субъекты (объекты) контроля в области торгового мореплавания содержащие порты и портовые сооружения, расположенных баз-стоянок для маломерных судов которое угрожает или которое может привести к наступлению неблагоприятных происшествии для жизни, здоровью человека и законным интересам физических и юридических лиц, государства.</w:t>
      </w:r>
    </w:p>
    <w:bookmarkEnd w:id="172"/>
    <w:bookmarkStart w:name="z263" w:id="173"/>
    <w:p>
      <w:pPr>
        <w:spacing w:after="0"/>
        <w:ind w:left="0"/>
        <w:jc w:val="both"/>
      </w:pPr>
      <w:r>
        <w:rPr>
          <w:rFonts w:ascii="Times New Roman"/>
          <w:b w:val="false"/>
          <w:i w:val="false"/>
          <w:color w:val="000000"/>
          <w:sz w:val="28"/>
        </w:rPr>
        <w:t>
      6. В отношении субъектов (объектов) контроля и надзора, отнесенных к высокой степени риска, применяются субъективные критерий с целью проведения профилактического контроля и надзора с посещением субъекта (объекта) контроля и надзора.</w:t>
      </w:r>
    </w:p>
    <w:bookmarkEnd w:id="173"/>
    <w:bookmarkStart w:name="z264" w:id="174"/>
    <w:p>
      <w:pPr>
        <w:spacing w:after="0"/>
        <w:ind w:left="0"/>
        <w:jc w:val="left"/>
      </w:pPr>
      <w:r>
        <w:rPr>
          <w:rFonts w:ascii="Times New Roman"/>
          <w:b/>
          <w:i w:val="false"/>
          <w:color w:val="000000"/>
        </w:rPr>
        <w:t xml:space="preserve"> Глава 3. Субъективные критерии</w:t>
      </w:r>
    </w:p>
    <w:bookmarkEnd w:id="174"/>
    <w:bookmarkStart w:name="z265" w:id="175"/>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175"/>
    <w:bookmarkStart w:name="z266" w:id="176"/>
    <w:p>
      <w:pPr>
        <w:spacing w:after="0"/>
        <w:ind w:left="0"/>
        <w:jc w:val="both"/>
      </w:pPr>
      <w:r>
        <w:rPr>
          <w:rFonts w:ascii="Times New Roman"/>
          <w:b w:val="false"/>
          <w:i w:val="false"/>
          <w:color w:val="000000"/>
          <w:sz w:val="28"/>
        </w:rPr>
        <w:t>
      1) формирование базы данных и сбор информации;</w:t>
      </w:r>
    </w:p>
    <w:bookmarkEnd w:id="176"/>
    <w:bookmarkStart w:name="z267" w:id="177"/>
    <w:p>
      <w:pPr>
        <w:spacing w:after="0"/>
        <w:ind w:left="0"/>
        <w:jc w:val="both"/>
      </w:pPr>
      <w:r>
        <w:rPr>
          <w:rFonts w:ascii="Times New Roman"/>
          <w:b w:val="false"/>
          <w:i w:val="false"/>
          <w:color w:val="000000"/>
          <w:sz w:val="28"/>
        </w:rPr>
        <w:t>
      2) анализ информации и оценки рисков.</w:t>
      </w:r>
    </w:p>
    <w:bookmarkEnd w:id="177"/>
    <w:bookmarkStart w:name="z268" w:id="178"/>
    <w:p>
      <w:pPr>
        <w:spacing w:after="0"/>
        <w:ind w:left="0"/>
        <w:jc w:val="both"/>
      </w:pPr>
      <w:r>
        <w:rPr>
          <w:rFonts w:ascii="Times New Roman"/>
          <w:b w:val="false"/>
          <w:i w:val="false"/>
          <w:color w:val="000000"/>
          <w:sz w:val="28"/>
        </w:rPr>
        <w:t>
      8. Для оценки субъективных критериев используются следующие источники информации:</w:t>
      </w:r>
    </w:p>
    <w:bookmarkEnd w:id="178"/>
    <w:bookmarkStart w:name="z269" w:id="179"/>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и надзора;</w:t>
      </w:r>
    </w:p>
    <w:bookmarkEnd w:id="179"/>
    <w:bookmarkStart w:name="z270" w:id="180"/>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 и надзора. К неблагоприятным происшествиям относятся пожары, аварийные случаи, транспортные происшествия и иные чрезвычайные ситуации на водном транспорте;</w:t>
      </w:r>
    </w:p>
    <w:bookmarkEnd w:id="180"/>
    <w:bookmarkStart w:name="z271" w:id="181"/>
    <w:p>
      <w:pPr>
        <w:spacing w:after="0"/>
        <w:ind w:left="0"/>
        <w:jc w:val="both"/>
      </w:pPr>
      <w:r>
        <w:rPr>
          <w:rFonts w:ascii="Times New Roman"/>
          <w:b w:val="false"/>
          <w:i w:val="false"/>
          <w:color w:val="000000"/>
          <w:sz w:val="28"/>
        </w:rPr>
        <w:t>
      3) наличие информации, сведений, жалоб и обращений от государственных органов, юридических и физических лиц;</w:t>
      </w:r>
    </w:p>
    <w:bookmarkEnd w:id="181"/>
    <w:bookmarkStart w:name="z272" w:id="182"/>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bookmarkEnd w:id="182"/>
    <w:bookmarkStart w:name="z273" w:id="183"/>
    <w:p>
      <w:pPr>
        <w:spacing w:after="0"/>
        <w:ind w:left="0"/>
        <w:jc w:val="both"/>
      </w:pPr>
      <w:r>
        <w:rPr>
          <w:rFonts w:ascii="Times New Roman"/>
          <w:b w:val="false"/>
          <w:i w:val="false"/>
          <w:color w:val="000000"/>
          <w:sz w:val="28"/>
        </w:rPr>
        <w:t>
      5) анализ официальных интернет-ресурсов государственных органов, средств массовой информации.</w:t>
      </w:r>
    </w:p>
    <w:bookmarkEnd w:id="183"/>
    <w:bookmarkStart w:name="z274" w:id="184"/>
    <w:p>
      <w:pPr>
        <w:spacing w:after="0"/>
        <w:ind w:left="0"/>
        <w:jc w:val="both"/>
      </w:pPr>
      <w:r>
        <w:rPr>
          <w:rFonts w:ascii="Times New Roman"/>
          <w:b w:val="false"/>
          <w:i w:val="false"/>
          <w:color w:val="000000"/>
          <w:sz w:val="28"/>
        </w:rPr>
        <w:t>
      9. На основании источников информации, указанных в пункте 8 настоящих критериев определяются субъективные критерии, подлежащие оценке.</w:t>
      </w:r>
    </w:p>
    <w:bookmarkEnd w:id="184"/>
    <w:bookmarkStart w:name="z275" w:id="185"/>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185"/>
    <w:bookmarkStart w:name="z276" w:id="186"/>
    <w:p>
      <w:pPr>
        <w:spacing w:after="0"/>
        <w:ind w:left="0"/>
        <w:jc w:val="both"/>
      </w:pPr>
      <w:r>
        <w:rPr>
          <w:rFonts w:ascii="Times New Roman"/>
          <w:b w:val="false"/>
          <w:i w:val="false"/>
          <w:color w:val="000000"/>
          <w:sz w:val="28"/>
        </w:rPr>
        <w:t>
      10.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настоящими критериями соответствуют степени нарушения – грубое, значительное и не значительное.</w:t>
      </w:r>
    </w:p>
    <w:bookmarkEnd w:id="186"/>
    <w:bookmarkStart w:name="z277" w:id="187"/>
    <w:p>
      <w:pPr>
        <w:spacing w:after="0"/>
        <w:ind w:left="0"/>
        <w:jc w:val="both"/>
      </w:pPr>
      <w:r>
        <w:rPr>
          <w:rFonts w:ascii="Times New Roman"/>
          <w:b w:val="false"/>
          <w:i w:val="false"/>
          <w:color w:val="000000"/>
          <w:sz w:val="28"/>
        </w:rPr>
        <w:t>
      При формировании субъективных критериев степень нарушения (грубое, значительное, незначительное) присваивается в соответствии с установленными в настоящих критериях определениями грубых, значительных, незначительных нарушений.</w:t>
      </w:r>
    </w:p>
    <w:bookmarkEnd w:id="187"/>
    <w:bookmarkStart w:name="z278" w:id="188"/>
    <w:p>
      <w:pPr>
        <w:spacing w:after="0"/>
        <w:ind w:left="0"/>
        <w:jc w:val="both"/>
      </w:pPr>
      <w:r>
        <w:rPr>
          <w:rFonts w:ascii="Times New Roman"/>
          <w:b w:val="false"/>
          <w:i w:val="false"/>
          <w:color w:val="000000"/>
          <w:sz w:val="28"/>
        </w:rPr>
        <w:t>
      11. Показатель степени риска по субъективным критериям оценивается по шкале от 0 до 100.</w:t>
      </w:r>
    </w:p>
    <w:bookmarkEnd w:id="188"/>
    <w:bookmarkStart w:name="z279" w:id="189"/>
    <w:p>
      <w:pPr>
        <w:spacing w:after="0"/>
        <w:ind w:left="0"/>
        <w:jc w:val="both"/>
      </w:pPr>
      <w:r>
        <w:rPr>
          <w:rFonts w:ascii="Times New Roman"/>
          <w:b w:val="false"/>
          <w:i w:val="false"/>
          <w:color w:val="000000"/>
          <w:sz w:val="28"/>
        </w:rPr>
        <w:t>
      По показателям степени риска субъект (объект) контроля и надзора относится:</w:t>
      </w:r>
    </w:p>
    <w:bookmarkEnd w:id="189"/>
    <w:bookmarkStart w:name="z280" w:id="190"/>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и надзор с посещением субъекта (объекта) контроля;</w:t>
      </w:r>
    </w:p>
    <w:bookmarkEnd w:id="190"/>
    <w:bookmarkStart w:name="z281" w:id="191"/>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191"/>
    <w:bookmarkStart w:name="z282" w:id="192"/>
    <w:p>
      <w:pPr>
        <w:spacing w:after="0"/>
        <w:ind w:left="0"/>
        <w:jc w:val="both"/>
      </w:pPr>
      <w:r>
        <w:rPr>
          <w:rFonts w:ascii="Times New Roman"/>
          <w:b w:val="false"/>
          <w:i w:val="false"/>
          <w:color w:val="000000"/>
          <w:sz w:val="28"/>
        </w:rPr>
        <w:t>
      12. Кратность проведения профилактического контроля и надзора с посещением субъекта (объекта) контроля и надзора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192"/>
    <w:bookmarkStart w:name="z283" w:id="193"/>
    <w:p>
      <w:pPr>
        <w:spacing w:after="0"/>
        <w:ind w:left="0"/>
        <w:jc w:val="both"/>
      </w:pPr>
      <w:r>
        <w:rPr>
          <w:rFonts w:ascii="Times New Roman"/>
          <w:b w:val="false"/>
          <w:i w:val="false"/>
          <w:color w:val="000000"/>
          <w:sz w:val="28"/>
        </w:rPr>
        <w:t xml:space="preserve">
      13. Профилактический контроль и надзор с посещением субъекта (объекта) контроля и надзора проводятся на основании полугодовых списков профилактического контроля с посещением субъекта (объекта) контроля и надзора,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193"/>
    <w:bookmarkStart w:name="z284" w:id="194"/>
    <w:p>
      <w:pPr>
        <w:spacing w:after="0"/>
        <w:ind w:left="0"/>
        <w:jc w:val="both"/>
      </w:pPr>
      <w:r>
        <w:rPr>
          <w:rFonts w:ascii="Times New Roman"/>
          <w:b w:val="false"/>
          <w:i w:val="false"/>
          <w:color w:val="000000"/>
          <w:sz w:val="28"/>
        </w:rPr>
        <w:t>
      14. Списки профилактического контроля и надзора с посещением субъекта (объекта) контроля составляются с учетом приоритетности субъекта контроля и надзора с наибольшим показателем степени риска по субъективным критериям.</w:t>
      </w:r>
    </w:p>
    <w:bookmarkEnd w:id="194"/>
    <w:bookmarkStart w:name="z285" w:id="195"/>
    <w:p>
      <w:pPr>
        <w:spacing w:after="0"/>
        <w:ind w:left="0"/>
        <w:jc w:val="left"/>
      </w:pPr>
      <w:r>
        <w:rPr>
          <w:rFonts w:ascii="Times New Roman"/>
          <w:b/>
          <w:i w:val="false"/>
          <w:color w:val="000000"/>
        </w:rPr>
        <w:t xml:space="preserve"> Глава 4. Порядок расчета общего показателя степени риска по субъективным критериям</w:t>
      </w:r>
    </w:p>
    <w:bookmarkEnd w:id="195"/>
    <w:bookmarkStart w:name="z286" w:id="196"/>
    <w:p>
      <w:pPr>
        <w:spacing w:after="0"/>
        <w:ind w:left="0"/>
        <w:jc w:val="both"/>
      </w:pPr>
      <w:r>
        <w:rPr>
          <w:rFonts w:ascii="Times New Roman"/>
          <w:b w:val="false"/>
          <w:i w:val="false"/>
          <w:color w:val="000000"/>
          <w:sz w:val="28"/>
        </w:rPr>
        <w:t>
      15. Для отнесения субъекта контроля и надзора к степени риска в соответствии с пунктом 11 настоящих критериев, применяется следующий порядок расчета показателя степени риска.</w:t>
      </w:r>
    </w:p>
    <w:bookmarkEnd w:id="196"/>
    <w:bookmarkStart w:name="z287" w:id="197"/>
    <w:p>
      <w:pPr>
        <w:spacing w:after="0"/>
        <w:ind w:left="0"/>
        <w:jc w:val="both"/>
      </w:pPr>
      <w:r>
        <w:rPr>
          <w:rFonts w:ascii="Times New Roman"/>
          <w:b w:val="false"/>
          <w:i w:val="false"/>
          <w:color w:val="000000"/>
          <w:sz w:val="28"/>
        </w:rPr>
        <w:t>
      Каждое выявленное нарушение при определении значительных и незначительных показателей считается как отдельное нарушение.</w:t>
      </w:r>
    </w:p>
    <w:bookmarkEnd w:id="197"/>
    <w:bookmarkStart w:name="z288" w:id="198"/>
    <w:p>
      <w:pPr>
        <w:spacing w:after="0"/>
        <w:ind w:left="0"/>
        <w:jc w:val="both"/>
      </w:pPr>
      <w:r>
        <w:rPr>
          <w:rFonts w:ascii="Times New Roman"/>
          <w:b w:val="false"/>
          <w:i w:val="false"/>
          <w:color w:val="000000"/>
          <w:sz w:val="28"/>
        </w:rPr>
        <w:t>
      При выявлении одного грубого нарушения, субъекту контроля и надзора приравнивается показатель степени риска 100 и в отношении него проводится профилактический контроль и надзор с посещением субъекта (объекта) контроля и надзора.</w:t>
      </w:r>
    </w:p>
    <w:bookmarkEnd w:id="198"/>
    <w:bookmarkStart w:name="z289" w:id="199"/>
    <w:p>
      <w:pPr>
        <w:spacing w:after="0"/>
        <w:ind w:left="0"/>
        <w:jc w:val="both"/>
      </w:pPr>
      <w:r>
        <w:rPr>
          <w:rFonts w:ascii="Times New Roman"/>
          <w:b w:val="false"/>
          <w:i w:val="false"/>
          <w:color w:val="000000"/>
          <w:sz w:val="28"/>
        </w:rPr>
        <w:t>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w:t>
      </w:r>
    </w:p>
    <w:bookmarkEnd w:id="199"/>
    <w:bookmarkStart w:name="z290" w:id="20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200"/>
    <w:bookmarkStart w:name="z291" w:id="201"/>
    <w:p>
      <w:pPr>
        <w:spacing w:after="0"/>
        <w:ind w:left="0"/>
        <w:jc w:val="both"/>
      </w:pPr>
      <w:r>
        <w:rPr>
          <w:rFonts w:ascii="Times New Roman"/>
          <w:b w:val="false"/>
          <w:i w:val="false"/>
          <w:color w:val="000000"/>
          <w:sz w:val="28"/>
        </w:rPr>
        <w:t>
      SРз = (SР2 х 100/SР1) х 0,7</w:t>
      </w:r>
    </w:p>
    <w:bookmarkEnd w:id="201"/>
    <w:bookmarkStart w:name="z292" w:id="202"/>
    <w:p>
      <w:pPr>
        <w:spacing w:after="0"/>
        <w:ind w:left="0"/>
        <w:jc w:val="both"/>
      </w:pPr>
      <w:r>
        <w:rPr>
          <w:rFonts w:ascii="Times New Roman"/>
          <w:b w:val="false"/>
          <w:i w:val="false"/>
          <w:color w:val="000000"/>
          <w:sz w:val="28"/>
        </w:rPr>
        <w:t>
      где:</w:t>
      </w:r>
    </w:p>
    <w:bookmarkEnd w:id="202"/>
    <w:bookmarkStart w:name="z293" w:id="203"/>
    <w:p>
      <w:pPr>
        <w:spacing w:after="0"/>
        <w:ind w:left="0"/>
        <w:jc w:val="both"/>
      </w:pPr>
      <w:r>
        <w:rPr>
          <w:rFonts w:ascii="Times New Roman"/>
          <w:b w:val="false"/>
          <w:i w:val="false"/>
          <w:color w:val="000000"/>
          <w:sz w:val="28"/>
        </w:rPr>
        <w:t>
      SРз – показатель значительных нарушений;</w:t>
      </w:r>
    </w:p>
    <w:bookmarkEnd w:id="203"/>
    <w:bookmarkStart w:name="z294" w:id="204"/>
    <w:p>
      <w:pPr>
        <w:spacing w:after="0"/>
        <w:ind w:left="0"/>
        <w:jc w:val="both"/>
      </w:pPr>
      <w:r>
        <w:rPr>
          <w:rFonts w:ascii="Times New Roman"/>
          <w:b w:val="false"/>
          <w:i w:val="false"/>
          <w:color w:val="000000"/>
          <w:sz w:val="28"/>
        </w:rPr>
        <w:t>
      SР1 – требуемое количество значительных нарушений;</w:t>
      </w:r>
    </w:p>
    <w:bookmarkEnd w:id="204"/>
    <w:bookmarkStart w:name="z295" w:id="205"/>
    <w:p>
      <w:pPr>
        <w:spacing w:after="0"/>
        <w:ind w:left="0"/>
        <w:jc w:val="both"/>
      </w:pPr>
      <w:r>
        <w:rPr>
          <w:rFonts w:ascii="Times New Roman"/>
          <w:b w:val="false"/>
          <w:i w:val="false"/>
          <w:color w:val="000000"/>
          <w:sz w:val="28"/>
        </w:rPr>
        <w:t>
      SР2 – количество выявленных значительных нарушений;</w:t>
      </w:r>
    </w:p>
    <w:bookmarkEnd w:id="205"/>
    <w:bookmarkStart w:name="z296" w:id="20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206"/>
    <w:bookmarkStart w:name="z297" w:id="207"/>
    <w:p>
      <w:pPr>
        <w:spacing w:after="0"/>
        <w:ind w:left="0"/>
        <w:jc w:val="both"/>
      </w:pPr>
      <w:r>
        <w:rPr>
          <w:rFonts w:ascii="Times New Roman"/>
          <w:b w:val="false"/>
          <w:i w:val="false"/>
          <w:color w:val="000000"/>
          <w:sz w:val="28"/>
        </w:rPr>
        <w:t>
      SРн = (SР2 х 100/SР1) х 0,3</w:t>
      </w:r>
    </w:p>
    <w:bookmarkEnd w:id="207"/>
    <w:bookmarkStart w:name="z298" w:id="208"/>
    <w:p>
      <w:pPr>
        <w:spacing w:after="0"/>
        <w:ind w:left="0"/>
        <w:jc w:val="both"/>
      </w:pPr>
      <w:r>
        <w:rPr>
          <w:rFonts w:ascii="Times New Roman"/>
          <w:b w:val="false"/>
          <w:i w:val="false"/>
          <w:color w:val="000000"/>
          <w:sz w:val="28"/>
        </w:rPr>
        <w:t>
      где:</w:t>
      </w:r>
    </w:p>
    <w:bookmarkEnd w:id="208"/>
    <w:bookmarkStart w:name="z299" w:id="209"/>
    <w:p>
      <w:pPr>
        <w:spacing w:after="0"/>
        <w:ind w:left="0"/>
        <w:jc w:val="both"/>
      </w:pPr>
      <w:r>
        <w:rPr>
          <w:rFonts w:ascii="Times New Roman"/>
          <w:b w:val="false"/>
          <w:i w:val="false"/>
          <w:color w:val="000000"/>
          <w:sz w:val="28"/>
        </w:rPr>
        <w:t>
      SРн – показатель незначительных нарушений;</w:t>
      </w:r>
    </w:p>
    <w:bookmarkEnd w:id="209"/>
    <w:bookmarkStart w:name="z300" w:id="210"/>
    <w:p>
      <w:pPr>
        <w:spacing w:after="0"/>
        <w:ind w:left="0"/>
        <w:jc w:val="both"/>
      </w:pPr>
      <w:r>
        <w:rPr>
          <w:rFonts w:ascii="Times New Roman"/>
          <w:b w:val="false"/>
          <w:i w:val="false"/>
          <w:color w:val="000000"/>
          <w:sz w:val="28"/>
        </w:rPr>
        <w:t>
      SР1 – требуемое количество незначительных нарушений;</w:t>
      </w:r>
    </w:p>
    <w:bookmarkEnd w:id="210"/>
    <w:bookmarkStart w:name="z301" w:id="211"/>
    <w:p>
      <w:pPr>
        <w:spacing w:after="0"/>
        <w:ind w:left="0"/>
        <w:jc w:val="both"/>
      </w:pPr>
      <w:r>
        <w:rPr>
          <w:rFonts w:ascii="Times New Roman"/>
          <w:b w:val="false"/>
          <w:i w:val="false"/>
          <w:color w:val="000000"/>
          <w:sz w:val="28"/>
        </w:rPr>
        <w:t>
      SР2 – количество выявленных незначительных нарушений;</w:t>
      </w:r>
    </w:p>
    <w:bookmarkEnd w:id="211"/>
    <w:bookmarkStart w:name="z302" w:id="212"/>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212"/>
    <w:bookmarkStart w:name="z303" w:id="213"/>
    <w:p>
      <w:pPr>
        <w:spacing w:after="0"/>
        <w:ind w:left="0"/>
        <w:jc w:val="both"/>
      </w:pPr>
      <w:r>
        <w:rPr>
          <w:rFonts w:ascii="Times New Roman"/>
          <w:b w:val="false"/>
          <w:i w:val="false"/>
          <w:color w:val="000000"/>
          <w:sz w:val="28"/>
        </w:rPr>
        <w:t>
      SР = SРз + SРн</w:t>
      </w:r>
    </w:p>
    <w:bookmarkEnd w:id="213"/>
    <w:bookmarkStart w:name="z304" w:id="214"/>
    <w:p>
      <w:pPr>
        <w:spacing w:after="0"/>
        <w:ind w:left="0"/>
        <w:jc w:val="both"/>
      </w:pPr>
      <w:r>
        <w:rPr>
          <w:rFonts w:ascii="Times New Roman"/>
          <w:b w:val="false"/>
          <w:i w:val="false"/>
          <w:color w:val="000000"/>
          <w:sz w:val="28"/>
        </w:rPr>
        <w:t>
      где:</w:t>
      </w:r>
    </w:p>
    <w:bookmarkEnd w:id="214"/>
    <w:bookmarkStart w:name="z305" w:id="215"/>
    <w:p>
      <w:pPr>
        <w:spacing w:after="0"/>
        <w:ind w:left="0"/>
        <w:jc w:val="both"/>
      </w:pPr>
      <w:r>
        <w:rPr>
          <w:rFonts w:ascii="Times New Roman"/>
          <w:b w:val="false"/>
          <w:i w:val="false"/>
          <w:color w:val="000000"/>
          <w:sz w:val="28"/>
        </w:rPr>
        <w:t>
      SР – общий показатель степени риска;</w:t>
      </w:r>
    </w:p>
    <w:bookmarkEnd w:id="215"/>
    <w:bookmarkStart w:name="z306" w:id="216"/>
    <w:p>
      <w:pPr>
        <w:spacing w:after="0"/>
        <w:ind w:left="0"/>
        <w:jc w:val="both"/>
      </w:pPr>
      <w:r>
        <w:rPr>
          <w:rFonts w:ascii="Times New Roman"/>
          <w:b w:val="false"/>
          <w:i w:val="false"/>
          <w:color w:val="000000"/>
          <w:sz w:val="28"/>
        </w:rPr>
        <w:t>
      SРз – показатель значительных нарушений;</w:t>
      </w:r>
    </w:p>
    <w:bookmarkEnd w:id="216"/>
    <w:bookmarkStart w:name="z307" w:id="217"/>
    <w:p>
      <w:pPr>
        <w:spacing w:after="0"/>
        <w:ind w:left="0"/>
        <w:jc w:val="both"/>
      </w:pPr>
      <w:r>
        <w:rPr>
          <w:rFonts w:ascii="Times New Roman"/>
          <w:b w:val="false"/>
          <w:i w:val="false"/>
          <w:color w:val="000000"/>
          <w:sz w:val="28"/>
        </w:rPr>
        <w:t>
      SРн – показатель незначительных нарушений.</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торгового</w:t>
            </w:r>
            <w:r>
              <w:br/>
            </w:r>
            <w:r>
              <w:rPr>
                <w:rFonts w:ascii="Times New Roman"/>
                <w:b w:val="false"/>
                <w:i w:val="false"/>
                <w:color w:val="000000"/>
                <w:sz w:val="20"/>
              </w:rPr>
              <w:t>мореплавания</w:t>
            </w:r>
          </w:p>
        </w:tc>
      </w:tr>
    </w:tbl>
    <w:bookmarkStart w:name="z309" w:id="218"/>
    <w:p>
      <w:pPr>
        <w:spacing w:after="0"/>
        <w:ind w:left="0"/>
        <w:jc w:val="left"/>
      </w:pPr>
      <w:r>
        <w:rPr>
          <w:rFonts w:ascii="Times New Roman"/>
          <w:b/>
          <w:i w:val="false"/>
          <w:color w:val="000000"/>
        </w:rPr>
        <w:t xml:space="preserve"> Субъективные критерии оценки степени рисков</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0835"/>
        <w:gridCol w:w="415"/>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и надзора</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9"/>
          <w:p>
            <w:pPr>
              <w:spacing w:after="20"/>
              <w:ind w:left="20"/>
              <w:jc w:val="both"/>
            </w:pPr>
            <w:r>
              <w:rPr>
                <w:rFonts w:ascii="Times New Roman"/>
                <w:b w:val="false"/>
                <w:i w:val="false"/>
                <w:color w:val="000000"/>
                <w:sz w:val="20"/>
              </w:rPr>
              <w:t>
Отсутствие и ненадлежащее ведение документации по технической эксплуатации портовых сооружений, таких как:</w:t>
            </w:r>
            <w:r>
              <w:br/>
            </w:r>
            <w:r>
              <w:rPr>
                <w:rFonts w:ascii="Times New Roman"/>
                <w:b w:val="false"/>
                <w:i w:val="false"/>
                <w:color w:val="000000"/>
                <w:sz w:val="20"/>
              </w:rPr>
              <w:t>
</w:t>
            </w:r>
            <w:r>
              <w:rPr>
                <w:rFonts w:ascii="Times New Roman"/>
                <w:b w:val="false"/>
                <w:i w:val="false"/>
                <w:color w:val="000000"/>
                <w:sz w:val="20"/>
              </w:rPr>
              <w:t>1) журналы технического осмотра за состоянием и режимом эксплуатации портовых сооружений;</w:t>
            </w:r>
            <w:r>
              <w:br/>
            </w:r>
            <w:r>
              <w:rPr>
                <w:rFonts w:ascii="Times New Roman"/>
                <w:b w:val="false"/>
                <w:i w:val="false"/>
                <w:color w:val="000000"/>
                <w:sz w:val="20"/>
              </w:rPr>
              <w:t>
</w:t>
            </w:r>
            <w:r>
              <w:rPr>
                <w:rFonts w:ascii="Times New Roman"/>
                <w:b w:val="false"/>
                <w:i w:val="false"/>
                <w:color w:val="000000"/>
                <w:sz w:val="20"/>
              </w:rPr>
              <w:t>2) акты и отчеты по периодическим осмотрам портовых сооружений;</w:t>
            </w:r>
            <w:r>
              <w:br/>
            </w:r>
            <w:r>
              <w:rPr>
                <w:rFonts w:ascii="Times New Roman"/>
                <w:b w:val="false"/>
                <w:i w:val="false"/>
                <w:color w:val="000000"/>
                <w:sz w:val="20"/>
              </w:rPr>
              <w:t>
</w:t>
            </w:r>
            <w:r>
              <w:rPr>
                <w:rFonts w:ascii="Times New Roman"/>
                <w:b w:val="false"/>
                <w:i w:val="false"/>
                <w:color w:val="000000"/>
                <w:sz w:val="20"/>
              </w:rPr>
              <w:t>3) акт об очередном обследовании портовых сооружений;</w:t>
            </w:r>
            <w:r>
              <w:br/>
            </w:r>
            <w:r>
              <w:rPr>
                <w:rFonts w:ascii="Times New Roman"/>
                <w:b w:val="false"/>
                <w:i w:val="false"/>
                <w:color w:val="000000"/>
                <w:sz w:val="20"/>
              </w:rPr>
              <w:t>
</w:t>
            </w:r>
            <w:r>
              <w:rPr>
                <w:rFonts w:ascii="Times New Roman"/>
                <w:b w:val="false"/>
                <w:i w:val="false"/>
                <w:color w:val="000000"/>
                <w:sz w:val="20"/>
              </w:rPr>
              <w:t>4) акт о внеочередном обследовании портовых сооружений;</w:t>
            </w:r>
            <w:r>
              <w:br/>
            </w:r>
            <w:r>
              <w:rPr>
                <w:rFonts w:ascii="Times New Roman"/>
                <w:b w:val="false"/>
                <w:i w:val="false"/>
                <w:color w:val="000000"/>
                <w:sz w:val="20"/>
              </w:rPr>
              <w:t>
</w:t>
            </w:r>
            <w:r>
              <w:rPr>
                <w:rFonts w:ascii="Times New Roman"/>
                <w:b w:val="false"/>
                <w:i w:val="false"/>
                <w:color w:val="000000"/>
                <w:sz w:val="20"/>
              </w:rPr>
              <w:t>5) акты приемки-сдачи работ по капитальному ремонту портовых сооружений;</w:t>
            </w:r>
            <w:r>
              <w:br/>
            </w:r>
            <w:r>
              <w:rPr>
                <w:rFonts w:ascii="Times New Roman"/>
                <w:b w:val="false"/>
                <w:i w:val="false"/>
                <w:color w:val="000000"/>
                <w:sz w:val="20"/>
              </w:rPr>
              <w:t>
</w:t>
            </w:r>
            <w:r>
              <w:rPr>
                <w:rFonts w:ascii="Times New Roman"/>
                <w:b w:val="false"/>
                <w:i w:val="false"/>
                <w:color w:val="000000"/>
                <w:sz w:val="20"/>
              </w:rPr>
              <w:t>6) паспорт морского порта;</w:t>
            </w:r>
            <w:r>
              <w:br/>
            </w:r>
            <w:r>
              <w:rPr>
                <w:rFonts w:ascii="Times New Roman"/>
                <w:b w:val="false"/>
                <w:i w:val="false"/>
                <w:color w:val="000000"/>
                <w:sz w:val="20"/>
              </w:rPr>
              <w:t>
7) паспорта портовых сооружений</w:t>
            </w:r>
          </w:p>
          <w:bookmarkEnd w:id="219"/>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обязательного радиолокационного проводки при видимости 2 мили и менее для всех портов и каналов, оборудованных береговыми радиолокационными станциями</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0"/>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w:t>
            </w:r>
            <w:r>
              <w:br/>
            </w:r>
            <w:r>
              <w:rPr>
                <w:rFonts w:ascii="Times New Roman"/>
                <w:b w:val="false"/>
                <w:i w:val="false"/>
                <w:color w:val="000000"/>
                <w:sz w:val="20"/>
              </w:rPr>
              <w:t>
</w:t>
            </w:r>
            <w:r>
              <w:rPr>
                <w:rFonts w:ascii="Times New Roman"/>
                <w:b w:val="false"/>
                <w:i w:val="false"/>
                <w:color w:val="000000"/>
                <w:sz w:val="20"/>
              </w:rPr>
              <w:t>При подготовке причала:</w:t>
            </w:r>
            <w:r>
              <w:br/>
            </w:r>
            <w:r>
              <w:rPr>
                <w:rFonts w:ascii="Times New Roman"/>
                <w:b w:val="false"/>
                <w:i w:val="false"/>
                <w:color w:val="000000"/>
                <w:sz w:val="20"/>
              </w:rPr>
              <w:t>
</w:t>
            </w:r>
            <w:r>
              <w:rPr>
                <w:rFonts w:ascii="Times New Roman"/>
                <w:b w:val="false"/>
                <w:i w:val="false"/>
                <w:color w:val="000000"/>
                <w:sz w:val="20"/>
              </w:rPr>
              <w:t>1) обеспечивается достаточная свободная длина причала для швартовки подходящего судна;</w:t>
            </w:r>
            <w:r>
              <w:br/>
            </w:r>
            <w:r>
              <w:rPr>
                <w:rFonts w:ascii="Times New Roman"/>
                <w:b w:val="false"/>
                <w:i w:val="false"/>
                <w:color w:val="000000"/>
                <w:sz w:val="20"/>
              </w:rPr>
              <w:t>
</w:t>
            </w:r>
            <w:r>
              <w:rPr>
                <w:rFonts w:ascii="Times New Roman"/>
                <w:b w:val="false"/>
                <w:i w:val="false"/>
                <w:color w:val="000000"/>
                <w:sz w:val="20"/>
              </w:rPr>
              <w:t>2) освобождается кордон причала от грузов и других предметов, мешающих нормальной швартовке (отшвартовке);</w:t>
            </w:r>
            <w:r>
              <w:br/>
            </w:r>
            <w:r>
              <w:rPr>
                <w:rFonts w:ascii="Times New Roman"/>
                <w:b w:val="false"/>
                <w:i w:val="false"/>
                <w:color w:val="000000"/>
                <w:sz w:val="20"/>
              </w:rPr>
              <w:t>
</w:t>
            </w:r>
            <w:r>
              <w:rPr>
                <w:rFonts w:ascii="Times New Roman"/>
                <w:b w:val="false"/>
                <w:i w:val="false"/>
                <w:color w:val="000000"/>
                <w:sz w:val="20"/>
              </w:rPr>
              <w:t>3)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r>
              <w:br/>
            </w:r>
            <w:r>
              <w:rPr>
                <w:rFonts w:ascii="Times New Roman"/>
                <w:b w:val="false"/>
                <w:i w:val="false"/>
                <w:color w:val="000000"/>
                <w:sz w:val="20"/>
              </w:rPr>
              <w:t>
</w:t>
            </w:r>
            <w:r>
              <w:rPr>
                <w:rFonts w:ascii="Times New Roman"/>
                <w:b w:val="false"/>
                <w:i w:val="false"/>
                <w:color w:val="000000"/>
                <w:sz w:val="20"/>
              </w:rPr>
              <w:t>4) убираются прикордонные краны согласно схеме, утвержденной начальником порта;</w:t>
            </w:r>
            <w:r>
              <w:br/>
            </w:r>
            <w:r>
              <w:rPr>
                <w:rFonts w:ascii="Times New Roman"/>
                <w:b w:val="false"/>
                <w:i w:val="false"/>
                <w:color w:val="000000"/>
                <w:sz w:val="20"/>
              </w:rPr>
              <w:t>
</w:t>
            </w:r>
            <w:r>
              <w:rPr>
                <w:rFonts w:ascii="Times New Roman"/>
                <w:b w:val="false"/>
                <w:i w:val="false"/>
                <w:color w:val="000000"/>
                <w:sz w:val="20"/>
              </w:rPr>
              <w:t>5) прекращаются работы и движение всех видов транспорта в зоне швартовки;</w:t>
            </w:r>
            <w:r>
              <w:br/>
            </w:r>
            <w:r>
              <w:rPr>
                <w:rFonts w:ascii="Times New Roman"/>
                <w:b w:val="false"/>
                <w:i w:val="false"/>
                <w:color w:val="000000"/>
                <w:sz w:val="20"/>
              </w:rPr>
              <w:t>
6)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p>
          <w:bookmarkEnd w:id="220"/>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судов и портовых плавучих средств к пожарным пирсам не допускается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21"/>
          <w:p>
            <w:pPr>
              <w:spacing w:after="20"/>
              <w:ind w:left="20"/>
              <w:jc w:val="both"/>
            </w:pPr>
            <w:r>
              <w:rPr>
                <w:rFonts w:ascii="Times New Roman"/>
                <w:b w:val="false"/>
                <w:i w:val="false"/>
                <w:color w:val="000000"/>
                <w:sz w:val="20"/>
              </w:rPr>
              <w:t>
Не обеспечение следующих требований при эксплуатации портовых сооружений:</w:t>
            </w:r>
            <w:r>
              <w:br/>
            </w:r>
            <w:r>
              <w:rPr>
                <w:rFonts w:ascii="Times New Roman"/>
                <w:b w:val="false"/>
                <w:i w:val="false"/>
                <w:color w:val="000000"/>
                <w:sz w:val="20"/>
              </w:rPr>
              <w:t>
</w:t>
            </w:r>
            <w:r>
              <w:rPr>
                <w:rFonts w:ascii="Times New Roman"/>
                <w:b w:val="false"/>
                <w:i w:val="false"/>
                <w:color w:val="000000"/>
                <w:sz w:val="20"/>
              </w:rPr>
              <w:t>1) разработкой и ведением паспорта портового сооружения;</w:t>
            </w:r>
            <w:r>
              <w:br/>
            </w:r>
            <w:r>
              <w:rPr>
                <w:rFonts w:ascii="Times New Roman"/>
                <w:b w:val="false"/>
                <w:i w:val="false"/>
                <w:color w:val="000000"/>
                <w:sz w:val="20"/>
              </w:rPr>
              <w:t>
</w:t>
            </w:r>
            <w:r>
              <w:rPr>
                <w:rFonts w:ascii="Times New Roman"/>
                <w:b w:val="false"/>
                <w:i w:val="false"/>
                <w:color w:val="000000"/>
                <w:sz w:val="20"/>
              </w:rPr>
              <w:t>2) установлением режима эксплуатации сооружений и его соблюдением;</w:t>
            </w:r>
            <w:r>
              <w:br/>
            </w:r>
            <w:r>
              <w:rPr>
                <w:rFonts w:ascii="Times New Roman"/>
                <w:b w:val="false"/>
                <w:i w:val="false"/>
                <w:color w:val="000000"/>
                <w:sz w:val="20"/>
              </w:rPr>
              <w:t>
</w:t>
            </w:r>
            <w:r>
              <w:rPr>
                <w:rFonts w:ascii="Times New Roman"/>
                <w:b w:val="false"/>
                <w:i w:val="false"/>
                <w:color w:val="000000"/>
                <w:sz w:val="20"/>
              </w:rPr>
              <w:t>3) ведением технического осмотра и обследования портовых сооружений и акватории;</w:t>
            </w:r>
            <w:r>
              <w:br/>
            </w:r>
            <w:r>
              <w:rPr>
                <w:rFonts w:ascii="Times New Roman"/>
                <w:b w:val="false"/>
                <w:i w:val="false"/>
                <w:color w:val="000000"/>
                <w:sz w:val="20"/>
              </w:rPr>
              <w:t>
</w:t>
            </w:r>
            <w:r>
              <w:rPr>
                <w:rFonts w:ascii="Times New Roman"/>
                <w:b w:val="false"/>
                <w:i w:val="false"/>
                <w:color w:val="000000"/>
                <w:sz w:val="20"/>
              </w:rPr>
              <w:t>4) своевременным проведением в необходимых объемах ремонтно-восстановительных работ;</w:t>
            </w:r>
            <w:r>
              <w:br/>
            </w:r>
            <w:r>
              <w:rPr>
                <w:rFonts w:ascii="Times New Roman"/>
                <w:b w:val="false"/>
                <w:i w:val="false"/>
                <w:color w:val="000000"/>
                <w:sz w:val="20"/>
              </w:rPr>
              <w:t>
</w:t>
            </w:r>
            <w:r>
              <w:rPr>
                <w:rFonts w:ascii="Times New Roman"/>
                <w:b w:val="false"/>
                <w:i w:val="false"/>
                <w:color w:val="000000"/>
                <w:sz w:val="20"/>
              </w:rPr>
              <w:t>5) перспективным планированием реконструкции и ремонта важнейших сооружений в сочетании и увязке с новым строительством;</w:t>
            </w:r>
            <w:r>
              <w:br/>
            </w:r>
            <w:r>
              <w:rPr>
                <w:rFonts w:ascii="Times New Roman"/>
                <w:b w:val="false"/>
                <w:i w:val="false"/>
                <w:color w:val="000000"/>
                <w:sz w:val="20"/>
              </w:rPr>
              <w:t>
</w:t>
            </w:r>
            <w:r>
              <w:rPr>
                <w:rFonts w:ascii="Times New Roman"/>
                <w:b w:val="false"/>
                <w:i w:val="false"/>
                <w:color w:val="000000"/>
                <w:sz w:val="20"/>
              </w:rPr>
              <w:t>6) текущим и капитальным ремонтом сооружений;</w:t>
            </w:r>
            <w:r>
              <w:br/>
            </w:r>
            <w:r>
              <w:rPr>
                <w:rFonts w:ascii="Times New Roman"/>
                <w:b w:val="false"/>
                <w:i w:val="false"/>
                <w:color w:val="000000"/>
                <w:sz w:val="20"/>
              </w:rPr>
              <w:t>
</w:t>
            </w:r>
            <w:r>
              <w:rPr>
                <w:rFonts w:ascii="Times New Roman"/>
                <w:b w:val="false"/>
                <w:i w:val="false"/>
                <w:color w:val="000000"/>
                <w:sz w:val="20"/>
              </w:rPr>
              <w:t>7) разработкой и соблюдением инструкций и других документов, обеспечивающих, безопасную эксплуатацию сооружений и акваторий;</w:t>
            </w:r>
            <w:r>
              <w:br/>
            </w:r>
            <w:r>
              <w:rPr>
                <w:rFonts w:ascii="Times New Roman"/>
                <w:b w:val="false"/>
                <w:i w:val="false"/>
                <w:color w:val="000000"/>
                <w:sz w:val="20"/>
              </w:rPr>
              <w:t>
8) наличием квалифицированного персонала, обслуживающего портовые сооружения</w:t>
            </w:r>
          </w:p>
          <w:bookmarkEnd w:id="221"/>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каких-либо предметов на откосах берегоукрепительных сооружений не допускается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Сходни и трапы, поданные с судна на причал, прочно закрепляются и оборудуются поручнями или леерами, спасательным кругом с линем длиной не менее 30 метров.Под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неисправными переходными соединениями международного образца "берег" пирсов и причалов в местах стоянок судов, которые позволяют присоединить к ним судовое переходное соединение международного образца "судно" для подачи воды в случае возникновения пожара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судна искрогасительной защитой при его стоянке в районе нефтепричалов и мест стоянки танкеров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22"/>
          <w:p>
            <w:pPr>
              <w:spacing w:after="20"/>
              <w:ind w:left="20"/>
              <w:jc w:val="both"/>
            </w:pPr>
            <w:r>
              <w:rPr>
                <w:rFonts w:ascii="Times New Roman"/>
                <w:b w:val="false"/>
                <w:i w:val="false"/>
                <w:color w:val="000000"/>
                <w:sz w:val="20"/>
              </w:rPr>
              <w:t>
Для обеспечения безопасной эксплуатации портовых сооружений эксплуатирующая организация разрабатывает и утверждает:</w:t>
            </w:r>
            <w:r>
              <w:br/>
            </w:r>
            <w:r>
              <w:rPr>
                <w:rFonts w:ascii="Times New Roman"/>
                <w:b w:val="false"/>
                <w:i w:val="false"/>
                <w:color w:val="000000"/>
                <w:sz w:val="20"/>
              </w:rPr>
              <w:t>
</w:t>
            </w:r>
            <w:r>
              <w:rPr>
                <w:rFonts w:ascii="Times New Roman"/>
                <w:b w:val="false"/>
                <w:i w:val="false"/>
                <w:color w:val="000000"/>
                <w:sz w:val="20"/>
              </w:rPr>
              <w:t>1) инструкцию по предотвращению загрязнения территории морского порта, расположенных на ней портовых сооружений, акватории, а также атмосферы в их районе;</w:t>
            </w:r>
            <w:r>
              <w:br/>
            </w:r>
            <w:r>
              <w:rPr>
                <w:rFonts w:ascii="Times New Roman"/>
                <w:b w:val="false"/>
                <w:i w:val="false"/>
                <w:color w:val="000000"/>
                <w:sz w:val="20"/>
              </w:rPr>
              <w:t>
2) программу технических осмотров и обследований портовых сооружений и акватории</w:t>
            </w:r>
          </w:p>
          <w:bookmarkEnd w:id="222"/>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Одобренный уполномоченным органом отчет об оценке охраны портового средства и план охраны портовых средств и поправки к ним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Рейдовые причальные сооружения (швартовные палы и бочки) эксплуатируются при строгом соблюдении установленных для них норм нагрузок от швартующихся судов. Швартование судов к сооружениям, на которых отсутствуют или повреждены отбойные устройства представляющие реальную угрозу повреждения корпусу судна или сооружению, не допускается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 неисправном техническом состоянии и несоответствие по своим характеристикам судам, швартующимся к причалам, швартовных и отбойных устройств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Швартовка судов производится швартовными канатами только за швартовные устройства. Не допускается подача на швартовные якорных цепей</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колесоотбойных устройств по кордону в причальных сооружениях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3"/>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w:t>
            </w:r>
            <w:r>
              <w:br/>
            </w:r>
            <w:r>
              <w:rPr>
                <w:rFonts w:ascii="Times New Roman"/>
                <w:b w:val="false"/>
                <w:i w:val="false"/>
                <w:color w:val="000000"/>
                <w:sz w:val="20"/>
              </w:rPr>
              <w:t>
</w:t>
            </w:r>
            <w:r>
              <w:rPr>
                <w:rFonts w:ascii="Times New Roman"/>
                <w:b w:val="false"/>
                <w:i w:val="false"/>
                <w:color w:val="000000"/>
                <w:sz w:val="20"/>
              </w:rPr>
              <w:t>1) сверху – порядковый номер тумбы (нумерация сквозная), отсчитываемой с начала набережной линии причала;</w:t>
            </w:r>
            <w:r>
              <w:br/>
            </w:r>
            <w:r>
              <w:rPr>
                <w:rFonts w:ascii="Times New Roman"/>
                <w:b w:val="false"/>
                <w:i w:val="false"/>
                <w:color w:val="000000"/>
                <w:sz w:val="20"/>
              </w:rPr>
              <w:t>
2) ниже под горизонтальной чертой – расстояние в метрах до ближайших швартовых тумб – слева и справа, разделенное друг от друга вертикальной чертой</w:t>
            </w:r>
          </w:p>
          <w:bookmarkEnd w:id="223"/>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необходимых условий швартовки судов и выполнения других операций у кордона причальных сооружений не допускается складирование грузов в пределах полосы шириной 2 метра от линии кордона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Откосы берегоукрепительных сооружений, не имеющие "одежды", предохраняют от размыва. Не уничтожение растительности появляющаяся на откосах берегоукрепительных сооружений и разрушающая их "одежду"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на базе-стоянке по установлению режима по контролю за выходом в плавание и возвращением на базу маломерных судов, их исправностью,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4"/>
          <w:p>
            <w:pPr>
              <w:spacing w:after="20"/>
              <w:ind w:left="20"/>
              <w:jc w:val="both"/>
            </w:pPr>
            <w:r>
              <w:rPr>
                <w:rFonts w:ascii="Times New Roman"/>
                <w:b w:val="false"/>
                <w:i w:val="false"/>
                <w:color w:val="000000"/>
                <w:sz w:val="20"/>
              </w:rPr>
              <w:t>
Не соблюдение требований по оборудованию территории базы-стоянки:</w:t>
            </w:r>
            <w:r>
              <w:br/>
            </w:r>
            <w:r>
              <w:rPr>
                <w:rFonts w:ascii="Times New Roman"/>
                <w:b w:val="false"/>
                <w:i w:val="false"/>
                <w:color w:val="000000"/>
                <w:sz w:val="20"/>
              </w:rPr>
              <w:t>
</w:t>
            </w:r>
            <w:r>
              <w:rPr>
                <w:rFonts w:ascii="Times New Roman"/>
                <w:b w:val="false"/>
                <w:i w:val="false"/>
                <w:color w:val="000000"/>
                <w:sz w:val="20"/>
              </w:rPr>
              <w:t>1) удобными подъездными путями;</w:t>
            </w:r>
            <w:r>
              <w:br/>
            </w:r>
            <w:r>
              <w:rPr>
                <w:rFonts w:ascii="Times New Roman"/>
                <w:b w:val="false"/>
                <w:i w:val="false"/>
                <w:color w:val="000000"/>
                <w:sz w:val="20"/>
              </w:rPr>
              <w:t>
</w:t>
            </w:r>
            <w:r>
              <w:rPr>
                <w:rFonts w:ascii="Times New Roman"/>
                <w:b w:val="false"/>
                <w:i w:val="false"/>
                <w:color w:val="000000"/>
                <w:sz w:val="20"/>
              </w:rPr>
              <w:t>2) специально оборудованными причалами для посадки и высадки пассажиров;</w:t>
            </w:r>
            <w:r>
              <w:br/>
            </w:r>
            <w:r>
              <w:rPr>
                <w:rFonts w:ascii="Times New Roman"/>
                <w:b w:val="false"/>
                <w:i w:val="false"/>
                <w:color w:val="000000"/>
                <w:sz w:val="20"/>
              </w:rPr>
              <w:t>
</w:t>
            </w:r>
            <w:r>
              <w:rPr>
                <w:rFonts w:ascii="Times New Roman"/>
                <w:b w:val="false"/>
                <w:i w:val="false"/>
                <w:color w:val="000000"/>
                <w:sz w:val="20"/>
              </w:rPr>
              <w:t>3) контейнерами и специальными емкостями для приема с маломерных судов подсланевых вод, отработанных нефтепродуктов, сухого мусора, пищевых отходов;</w:t>
            </w:r>
            <w:r>
              <w:br/>
            </w:r>
            <w:r>
              <w:rPr>
                <w:rFonts w:ascii="Times New Roman"/>
                <w:b w:val="false"/>
                <w:i w:val="false"/>
                <w:color w:val="000000"/>
                <w:sz w:val="20"/>
              </w:rPr>
              <w:t>
4)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bookmarkEnd w:id="224"/>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базе-стоянке журнала учета выхода маломерных судов и их возвращения в произвольной форме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5"/>
          <w:p>
            <w:pPr>
              <w:spacing w:after="20"/>
              <w:ind w:left="20"/>
              <w:jc w:val="both"/>
            </w:pPr>
            <w:r>
              <w:rPr>
                <w:rFonts w:ascii="Times New Roman"/>
                <w:b w:val="false"/>
                <w:i w:val="false"/>
                <w:color w:val="000000"/>
                <w:sz w:val="20"/>
              </w:rPr>
              <w:t>
Не соблюдение требовании по оформлению стенда на базе-стоянке, на котором размещаются:</w:t>
            </w:r>
            <w:r>
              <w:br/>
            </w:r>
            <w:r>
              <w:rPr>
                <w:rFonts w:ascii="Times New Roman"/>
                <w:b w:val="false"/>
                <w:i w:val="false"/>
                <w:color w:val="000000"/>
                <w:sz w:val="20"/>
              </w:rPr>
              <w:t>
</w:t>
            </w:r>
            <w:r>
              <w:rPr>
                <w:rFonts w:ascii="Times New Roman"/>
                <w:b w:val="false"/>
                <w:i w:val="false"/>
                <w:color w:val="000000"/>
                <w:sz w:val="20"/>
              </w:rPr>
              <w:t>1) схема движения маломерных судов по водной акватории базы-стоянки и в прилегающем районе;</w:t>
            </w:r>
            <w:r>
              <w:br/>
            </w:r>
            <w:r>
              <w:rPr>
                <w:rFonts w:ascii="Times New Roman"/>
                <w:b w:val="false"/>
                <w:i w:val="false"/>
                <w:color w:val="000000"/>
                <w:sz w:val="20"/>
              </w:rPr>
              <w:t>
</w:t>
            </w:r>
            <w:r>
              <w:rPr>
                <w:rFonts w:ascii="Times New Roman"/>
                <w:b w:val="false"/>
                <w:i w:val="false"/>
                <w:color w:val="000000"/>
                <w:sz w:val="20"/>
              </w:rPr>
              <w:t>2) мероприятия по поиску и оказанию помощи маломерным судам, не возвратившимся в установленные сроки на базу-стоянку;</w:t>
            </w:r>
            <w:r>
              <w:br/>
            </w:r>
            <w:r>
              <w:rPr>
                <w:rFonts w:ascii="Times New Roman"/>
                <w:b w:val="false"/>
                <w:i w:val="false"/>
                <w:color w:val="000000"/>
                <w:sz w:val="20"/>
              </w:rPr>
              <w:t>
</w:t>
            </w:r>
            <w:r>
              <w:rPr>
                <w:rFonts w:ascii="Times New Roman"/>
                <w:b w:val="false"/>
                <w:i w:val="false"/>
                <w:color w:val="000000"/>
                <w:sz w:val="20"/>
              </w:rPr>
              <w:t>3) внутренний распорядок работ на базе-стоянке;</w:t>
            </w:r>
            <w:r>
              <w:br/>
            </w:r>
            <w:r>
              <w:rPr>
                <w:rFonts w:ascii="Times New Roman"/>
                <w:b w:val="false"/>
                <w:i w:val="false"/>
                <w:color w:val="000000"/>
                <w:sz w:val="20"/>
              </w:rPr>
              <w:t>
</w:t>
            </w:r>
            <w:r>
              <w:rPr>
                <w:rFonts w:ascii="Times New Roman"/>
                <w:b w:val="false"/>
                <w:i w:val="false"/>
                <w:color w:val="000000"/>
                <w:sz w:val="20"/>
              </w:rPr>
              <w:t>4) правила пользования маломерными судами;</w:t>
            </w:r>
            <w:r>
              <w:br/>
            </w:r>
            <w:r>
              <w:rPr>
                <w:rFonts w:ascii="Times New Roman"/>
                <w:b w:val="false"/>
                <w:i w:val="false"/>
                <w:color w:val="000000"/>
                <w:sz w:val="20"/>
              </w:rPr>
              <w:t>
</w:t>
            </w:r>
            <w:r>
              <w:rPr>
                <w:rFonts w:ascii="Times New Roman"/>
                <w:b w:val="false"/>
                <w:i w:val="false"/>
                <w:color w:val="000000"/>
                <w:sz w:val="20"/>
              </w:rPr>
              <w:t>5) сведения о прогнозе погоды на текущие сутки;</w:t>
            </w:r>
            <w:r>
              <w:br/>
            </w:r>
            <w:r>
              <w:rPr>
                <w:rFonts w:ascii="Times New Roman"/>
                <w:b w:val="false"/>
                <w:i w:val="false"/>
                <w:color w:val="000000"/>
                <w:sz w:val="20"/>
              </w:rPr>
              <w:t>
</w:t>
            </w:r>
            <w:r>
              <w:rPr>
                <w:rFonts w:ascii="Times New Roman"/>
                <w:b w:val="false"/>
                <w:i w:val="false"/>
                <w:color w:val="000000"/>
                <w:sz w:val="20"/>
              </w:rPr>
              <w:t>6) плакаты по мерам предупреждения несчастных случаев с людьми на воде;</w:t>
            </w:r>
            <w:r>
              <w:br/>
            </w:r>
            <w:r>
              <w:rPr>
                <w:rFonts w:ascii="Times New Roman"/>
                <w:b w:val="false"/>
                <w:i w:val="false"/>
                <w:color w:val="000000"/>
                <w:sz w:val="20"/>
              </w:rPr>
              <w:t>
7) телефоны и адреса ближайших отделений правоохранительных органов и спасательной станции</w:t>
            </w:r>
          </w:p>
          <w:bookmarkEnd w:id="225"/>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в зависимости от типа обрабатываемых судов, приемных портовых сооружений для приема с судов остатков и смесей, содержащих нефть и вредные вещества, неочищенных сточных вод, мусора, а также содержащих вредные вещества промывочных и балластных вод</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либо в пределах тридцатиминутной досягаемости ресурсов для полной ликвидации разливов нефти первого и второго уровней или в случае второго уровня - в объеме, достаточном на период до прибытия ресурсов местных береговых служб</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 и надзора</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аварийные случаи на морском транспорте во время их эксплуатации в морских портах и причальных сооружениях и транспортных происшествий маломерными судами, во время их эксплуатации в базах-стоянках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информаций, сведений, жалоб и обращений от государственных органов, юридических и физических лиц</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сведения, жалобы и обращения о причинении вреда, либо угрозе жизни и здоровью человека, окружающей среде и безопасности мореплавания в морских портах и причальных сооружениях и на базах-стоянках для маломерных судов</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информации об аварийном случае на морском транспорте во время их эксплуатации в морских портах и причальных сооружениях, или транспортного происшествия с маломерными судами во время их эксплуатации в базах-стоянках либо угрозе жизни и здоровью человека, окружающей среде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351" w:id="226"/>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226"/>
    <w:bookmarkStart w:name="z352" w:id="227"/>
    <w:p>
      <w:pPr>
        <w:spacing w:after="0"/>
        <w:ind w:left="0"/>
        <w:jc w:val="both"/>
      </w:pPr>
      <w:r>
        <w:rPr>
          <w:rFonts w:ascii="Times New Roman"/>
          <w:b w:val="false"/>
          <w:i w:val="false"/>
          <w:color w:val="000000"/>
          <w:sz w:val="28"/>
        </w:rPr>
        <w:t>
      в отношении перевозчиков такси и информационно-диспетчерских служб такси</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 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w:t>
      </w:r>
      <w:r>
        <w:br/>
      </w:r>
      <w:r>
        <w:rPr>
          <w:rFonts w:ascii="Times New Roman"/>
          <w:b w:val="false"/>
          <w:i w:val="false"/>
          <w:color w:val="000000"/>
          <w:sz w:val="28"/>
        </w:rPr>
        <w:t xml:space="preserve">       ____________________________________________________________________</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9472"/>
        <w:gridCol w:w="485"/>
        <w:gridCol w:w="485"/>
        <w:gridCol w:w="485"/>
        <w:gridCol w:w="486"/>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перевозчика такси без направления в местный исполнительный орган уведомления о начале осуществления деятельности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такси прохождения предрейсового технического освидетельствования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медицинском образовании, с которым заключен договор на осуществление профилактических медицинских осмотров с отметкой в бортовом журнале или путевом листе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Несвоевременная замена такси, в случае его неисправности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 салоне такси в поле зрения пассажиров визитной карточки водителя с фотографией, указанием фамилии, имени, отчества (при его наличии), а также информационного табло с указанием: официального наименования перевозчика, его адреса и номера телефона и стоимости проезда до 1 километра, а также стоимости проезда за последующее расстояние поездки при наличии таксометра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соблюдения режима труда и отдыха водителей такси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для перевозок пассажиров и багажа такси внешне неоформленные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перевозчиком такси требований нормативных правовых актов по оборудованию такси опознавательным знаком, расположенным на крыше и хорошо различимым с расстояния до 500 - метров. Отсутствие в такси опознавательного знакас надписью "Т" (такси) и/или характерногошашечного пояса и подсвечивающего в темное время суток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информационно-диспетчерской службой такси, создаваемой лицом, не являющимся перевозчиком, ведения учета заказов клиентов и передачи их водителю такси в бумажной или электронной форме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оформления путевой документации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информационно-диспетчерской службы такси, создаваемой иным лицом, заключенного договора по информационно-диспетчерскому обслуживанию с перевозчиками такси, включенными в реестр индивидуальных предпринимателей и юридических лиц, подавших уведомление о начале деятельности в качестве перевозчика такси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228"/>
    <w:p>
      <w:pPr>
        <w:spacing w:after="0"/>
        <w:ind w:left="0"/>
        <w:jc w:val="both"/>
      </w:pPr>
      <w:r>
        <w:rPr>
          <w:rFonts w:ascii="Times New Roman"/>
          <w:b w:val="false"/>
          <w:i w:val="false"/>
          <w:color w:val="000000"/>
          <w:sz w:val="28"/>
        </w:rPr>
        <w:t>
      Должностное (ые) лицо (а)_____________________________________________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субъекта контроля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(подпись)</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индустрии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инфраструктурного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363" w:id="229"/>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229"/>
    <w:bookmarkStart w:name="z364" w:id="230"/>
    <w:p>
      <w:pPr>
        <w:spacing w:after="0"/>
        <w:ind w:left="0"/>
        <w:jc w:val="both"/>
      </w:pPr>
      <w:r>
        <w:rPr>
          <w:rFonts w:ascii="Times New Roman"/>
          <w:b w:val="false"/>
          <w:i w:val="false"/>
          <w:color w:val="000000"/>
          <w:sz w:val="28"/>
        </w:rPr>
        <w:t>
      в отношении автомобильных перевозчиков, осуществляющих и (или) оказывающих</w:t>
      </w:r>
      <w:r>
        <w:br/>
      </w:r>
      <w:r>
        <w:rPr>
          <w:rFonts w:ascii="Times New Roman"/>
          <w:b w:val="false"/>
          <w:i w:val="false"/>
          <w:color w:val="000000"/>
          <w:sz w:val="28"/>
        </w:rPr>
        <w:t xml:space="preserve">       услуги по перевозке пассажиров и багажа 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 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w:t>
      </w:r>
      <w:r>
        <w:br/>
      </w:r>
      <w:r>
        <w:rPr>
          <w:rFonts w:ascii="Times New Roman"/>
          <w:b w:val="false"/>
          <w:i w:val="false"/>
          <w:color w:val="000000"/>
          <w:sz w:val="28"/>
        </w:rPr>
        <w:t xml:space="preserve">       ____________________________________________________________________</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180"/>
        <w:gridCol w:w="535"/>
        <w:gridCol w:w="535"/>
        <w:gridCol w:w="535"/>
        <w:gridCol w:w="536"/>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перевозчиком, осуществляющим регулярные автомобильные перевозки пассажиров и багажа обязанности по проведению предрейсового и послерейсового медицинского осмотра, соблюдению режима труда и отдыха водителей автотранспортных средств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перевозчиком, осуществляющим регулярные автомобильные перевозки пассажиров и багажа обязанности по бесплатному провозу отдельных категорий граждан или предоставлению им иных льгот по оплате проезда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перевозчиком, осуществляющим регулярные автомобильные перевозки пассажиров и багажа обязанности по оборудованию автотранспортного средства устройствами непрерывной передачи данных в режиме реального времени о скорости, соблюдения маршрута и расписания движения с предоставлением информации организатору перевозок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перевозчиком, осуществляющим регулярные автомобильные перевозки пассажиров и багажа обязанности по объявлению тарифов на перевозку пассажиров и багажа, фиксирование их в договорах, проездном документе (билете) и багажной квитанции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 перевозчика, осуществляющего нерегулярные автомобильные перевозки пассажиров и багажа бортового журнала с отметкой о прохождении предрейсового и послерейсового медицинского осмотра и технического осмотра автотранспортного средства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осуществляющим нерегулярные автомобильные перевозки пассажиров и багажа безопасной посадки и высадки пассажиров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перевозчиком условий договора организации регулярных внутриреспубликанских автомобильных перевозок пассажиров и багажа, заключенного с местными исполнительными органами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 договоре организации регулярных внутриреспубликанских автомобильных перевозок пассажиров и багажа расписания движения, типа (класса) и количества автобусов, троллейбусов, микроавтобусов, используемых на маршруте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Посадка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договора перевозки пассажиров и багажа при нерегулярных перевозках во внутриреспубликанскомсообщении заключенного между заказчиком и перевозчиком в письменной форме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31"/>
          <w:p>
            <w:pPr>
              <w:spacing w:after="20"/>
              <w:ind w:left="20"/>
              <w:jc w:val="both"/>
            </w:pPr>
            <w:r>
              <w:rPr>
                <w:rFonts w:ascii="Times New Roman"/>
                <w:b w:val="false"/>
                <w:i w:val="false"/>
                <w:color w:val="000000"/>
                <w:sz w:val="20"/>
              </w:rPr>
              <w:t>
Допущение к перевозкам пассажиров микроавтобусами водителей, не достигших двадцатиоднолетнего возраста, и не имеющих право управления транспортными средствами подкатегории "D1" и стажа работы водителем не менее трех лет, в том числе стажа управления транспортными средствами, относящимися к категории "С", не менее одного года.</w:t>
            </w:r>
            <w:r>
              <w:br/>
            </w:r>
            <w:r>
              <w:rPr>
                <w:rFonts w:ascii="Times New Roman"/>
                <w:b w:val="false"/>
                <w:i w:val="false"/>
                <w:color w:val="000000"/>
                <w:sz w:val="20"/>
              </w:rPr>
              <w:t>
Допущение к перевозкам пассажиров автобусами, не имеющими более шестнадцати сидячих мест, помимо сиденья водителя, и троллейбусами водителями, не достигших двадцатипятилетнего возраста, не имеющего стажа работы водителем не менее пяти лет, в том числе стажа управления транспортными средствами, относящимися к подкатегории "D1", не менее трех лет</w:t>
            </w:r>
          </w:p>
          <w:bookmarkEnd w:id="231"/>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организованных групп детей в автобусах, необорудованных проблесковым маячком желтого цвета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без установления спереди и сзади опознавательных знаков "Перевозка детей"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перевозок организованных групп детей водителями в возрасте менее двадцати пяти лет, имеющих водительские удостоверения соответствующей категории и стаж работы водителем менее пяти лет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при автомобильной перевозке организованных групп детей автобусов, имеющих менее двух дверей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либо несоответствие служб и квалифицированного персонала для проведения предрейсового технического осмотра автотранспортных средств и предрейсового и послерейсового медицинского осмотра водителей либо отсутствие договоров с соответствующими организациями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перевозчиками, осуществляющими автомобильные перевозки пассажиров и багажа обязанностей по обеспечению предрейсового (предсменного) технического осмотра и своевременной замены автобусов, микроавтобусов, троллейбусов в случае их неисправности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либо договоров с соответствующими организациями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32"/>
          <w:p>
            <w:pPr>
              <w:spacing w:after="20"/>
              <w:ind w:left="20"/>
              <w:jc w:val="both"/>
            </w:pPr>
            <w:r>
              <w:rPr>
                <w:rFonts w:ascii="Times New Roman"/>
                <w:b w:val="false"/>
                <w:i w:val="false"/>
                <w:color w:val="000000"/>
                <w:sz w:val="20"/>
              </w:rPr>
              <w:t>
Эксплуатация автобусов:</w:t>
            </w:r>
            <w:r>
              <w:br/>
            </w:r>
            <w:r>
              <w:rPr>
                <w:rFonts w:ascii="Times New Roman"/>
                <w:b w:val="false"/>
                <w:i w:val="false"/>
                <w:color w:val="000000"/>
                <w:sz w:val="20"/>
              </w:rPr>
              <w:t>
</w:t>
            </w:r>
            <w:r>
              <w:rPr>
                <w:rFonts w:ascii="Times New Roman"/>
                <w:b w:val="false"/>
                <w:i w:val="false"/>
                <w:color w:val="000000"/>
                <w:sz w:val="20"/>
              </w:rPr>
              <w:t>1) без контрольных устройств регистрации режима труда и отдыха водителей (тахографов);</w:t>
            </w:r>
            <w:r>
              <w:br/>
            </w:r>
            <w:r>
              <w:rPr>
                <w:rFonts w:ascii="Times New Roman"/>
                <w:b w:val="false"/>
                <w:i w:val="false"/>
                <w:color w:val="000000"/>
                <w:sz w:val="20"/>
              </w:rPr>
              <w:t>
</w:t>
            </w:r>
            <w:r>
              <w:rPr>
                <w:rFonts w:ascii="Times New Roman"/>
                <w:b w:val="false"/>
                <w:i w:val="false"/>
                <w:color w:val="000000"/>
                <w:sz w:val="20"/>
              </w:rPr>
              <w:t>2) с выключенным исправным тахографом;</w:t>
            </w:r>
            <w:r>
              <w:br/>
            </w:r>
            <w:r>
              <w:rPr>
                <w:rFonts w:ascii="Times New Roman"/>
                <w:b w:val="false"/>
                <w:i w:val="false"/>
                <w:color w:val="000000"/>
                <w:sz w:val="20"/>
              </w:rPr>
              <w:t>
</w:t>
            </w:r>
            <w:r>
              <w:rPr>
                <w:rFonts w:ascii="Times New Roman"/>
                <w:b w:val="false"/>
                <w:i w:val="false"/>
                <w:color w:val="000000"/>
                <w:sz w:val="20"/>
              </w:rPr>
              <w:t>3) с незаполненными диаграммными дисками;</w:t>
            </w:r>
            <w:r>
              <w:br/>
            </w:r>
            <w:r>
              <w:rPr>
                <w:rFonts w:ascii="Times New Roman"/>
                <w:b w:val="false"/>
                <w:i w:val="false"/>
                <w:color w:val="000000"/>
                <w:sz w:val="20"/>
              </w:rPr>
              <w:t>
</w:t>
            </w:r>
            <w:r>
              <w:rPr>
                <w:rFonts w:ascii="Times New Roman"/>
                <w:b w:val="false"/>
                <w:i w:val="false"/>
                <w:color w:val="000000"/>
                <w:sz w:val="20"/>
              </w:rPr>
              <w:t>4) с применением ранее использованных диаграммных дисков;</w:t>
            </w:r>
            <w:r>
              <w:br/>
            </w:r>
            <w:r>
              <w:rPr>
                <w:rFonts w:ascii="Times New Roman"/>
                <w:b w:val="false"/>
                <w:i w:val="false"/>
                <w:color w:val="000000"/>
                <w:sz w:val="20"/>
              </w:rPr>
              <w:t>
</w:t>
            </w:r>
            <w:r>
              <w:rPr>
                <w:rFonts w:ascii="Times New Roman"/>
                <w:b w:val="false"/>
                <w:i w:val="false"/>
                <w:color w:val="000000"/>
                <w:sz w:val="20"/>
              </w:rPr>
              <w:t>5) без использования электронных карточек в случае применения электронных (цифровых) тахографов;</w:t>
            </w:r>
            <w:r>
              <w:br/>
            </w: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 при осуществлении международных автомобильных перевозок пассажиров и багажа, междугородных межобластных регулярных автомобильных перевозок пассажиров и багажа, междугородных межобластных, межрайонных (междугородных внутриобластных) нерегулярных автомобильных перевозок пассажиров и багажа</w:t>
            </w:r>
          </w:p>
          <w:bookmarkEnd w:id="232"/>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груза в автобусах, в том числе багажа, вне багажного отделения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пассажиров между пунктами на территории Республики Казахстан при осуществлении регулярных перевозок пассажиров и багажа в международном сообщении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предпринимательской деятельности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при осуществлении регулярных автомобильных перевозок пассажиров и багажа наличия на автотранспортном средстве путевого листа, который оформляется перевозчиком на смену или рейс, с отметками о прохождении предрейсового и послерейсового медицинского освидетельствования водителя и технического осмотра автотранспортного средства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водителей и кондукторов единой форменной одеждой при осуществлении регулярных городских (сельских) и пригородных автомобильных перевозок пассажиров и багажа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Незаполнение перевозчиком дорожного листа при перевозке пассажиров и багажа разового характера в международном сообщении, по согласованию с территориальными органами транспортного контроля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нерегулярной перевозки пассажиров автобусами, микроавтобусами, а также регулярной перевозки пассажиров автобусами, микроавтобусами в международном сообщении, не указанными в приложении к лицензии, выданной лицензиару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осуществлении регулярных автомобильных перевозок пассажиров и багажа автотранспортных средств, необорудованных устройствами вызова экстренных оперативных служб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свидетельства или копии заверенной уполномоченным органом в области автомобильного транспорта, на каждое используемое транспортное средство, подтверждающее право работы на маршруте регулярных внутриреспубликанских автомобильных перевозок пассажиров и багажа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осуществлении регулярных автомобильных перевозок пассажиров и багажа автотранспортных средств, необорудованных аппаратурой спутниковой навигации с предоставлением информации организатору перевозок в режиме реального времени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регулярных международных перевозок c нарушением расписания движения (самовольное изменение перевозчиком расписания и схемы движения) и не выполнение перевозок на маршруте в течение 15 календарных дней в период действия разрешительных документов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233"/>
    <w:p>
      <w:pPr>
        <w:spacing w:after="0"/>
        <w:ind w:left="0"/>
        <w:jc w:val="both"/>
      </w:pPr>
      <w:r>
        <w:rPr>
          <w:rFonts w:ascii="Times New Roman"/>
          <w:b w:val="false"/>
          <w:i w:val="false"/>
          <w:color w:val="000000"/>
          <w:sz w:val="28"/>
        </w:rPr>
        <w:t>
      Должностное (ые) лицо (а)_____________________________________________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субъекта контроля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(подпись)</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377" w:id="234"/>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234"/>
    <w:bookmarkStart w:name="z378" w:id="235"/>
    <w:p>
      <w:pPr>
        <w:spacing w:after="0"/>
        <w:ind w:left="0"/>
        <w:jc w:val="both"/>
      </w:pPr>
      <w:r>
        <w:rPr>
          <w:rFonts w:ascii="Times New Roman"/>
          <w:b w:val="false"/>
          <w:i w:val="false"/>
          <w:color w:val="000000"/>
          <w:sz w:val="28"/>
        </w:rPr>
        <w:t>
      в отношении автомобильных перевозчиков, осуществляющих и (или)</w:t>
      </w:r>
      <w:r>
        <w:br/>
      </w:r>
      <w:r>
        <w:rPr>
          <w:rFonts w:ascii="Times New Roman"/>
          <w:b w:val="false"/>
          <w:i w:val="false"/>
          <w:color w:val="000000"/>
          <w:sz w:val="28"/>
        </w:rPr>
        <w:t xml:space="preserve">       предоставляющих услуги по перевозке грузов, а также перевозке</w:t>
      </w:r>
      <w:r>
        <w:br/>
      </w:r>
      <w:r>
        <w:rPr>
          <w:rFonts w:ascii="Times New Roman"/>
          <w:b w:val="false"/>
          <w:i w:val="false"/>
          <w:color w:val="000000"/>
          <w:sz w:val="28"/>
        </w:rPr>
        <w:t xml:space="preserve">       крупногабаритных и (или) тяжеловесных грузов__________________________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 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w:t>
      </w:r>
      <w:r>
        <w:br/>
      </w:r>
      <w:r>
        <w:rPr>
          <w:rFonts w:ascii="Times New Roman"/>
          <w:b w:val="false"/>
          <w:i w:val="false"/>
          <w:color w:val="000000"/>
          <w:sz w:val="28"/>
        </w:rPr>
        <w:t xml:space="preserve">       ____________________________________________________________________</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7952"/>
        <w:gridCol w:w="746"/>
        <w:gridCol w:w="746"/>
        <w:gridCol w:w="746"/>
        <w:gridCol w:w="746"/>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специальных разрешений на проезд по автомобильным дорогам Республики Казахстан крупногабаритных и (или) тяжеловесных транспортных средств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наличия путевых листов автотранспортных средств и товарно-транспортных накладных с регистрацией в журналах учета движения путевых листов и товарно-транспортных накладных, и хранению перевозчиком вместе с журналами в течение пяти лет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в процессе эксплуатации автотранспортных средств, прохождение предрейсового технического осмотра автотранспортных средств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Необорудование крупногабаритных и (или) тяжеловесных автотранспортных средств, а также автомобилей прикрытия специальными световыми сигналами (проблесковыми маячками) оранжевого или желтого цвета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Специальное разрешение каких-либо изменений или дополнений при осуществлении проезда крупногабаритного и (или) тяжеловесного автотранспортного средства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маршрута движения при осуществлении проезда крупногабаритного и (или) тяжеловесного автотранспортного средства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перевозчиком контроля за укладкой и креплением груза при погрузочно-разгрузочных работах в целях соблюдения допустимых параметров автотранспортных средств, предназначенных для передвижения по автомобильным дорогам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крупногабаритного и (или) тяжеловесного автотранспортного средства без груза или с неделимым грузом либо жидким грузом, перевозимом в специализированных автомобилях-цистернах без специального разрешения, а также при истекшем сроке cпециального разрешения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крупногабаритного и (или) тяжеловесного автотранспортного средства с грузом, не являющимся неделимым грузом либо жидким грузом, перевозимом в специализированных автомобилях-цистернах со специальным разрешением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одного из параметров крупногабаритного и (или) тяжеловесного автотранспортного средства над указанными в специальном разрешении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236"/>
    <w:p>
      <w:pPr>
        <w:spacing w:after="0"/>
        <w:ind w:left="0"/>
        <w:jc w:val="both"/>
      </w:pPr>
      <w:r>
        <w:rPr>
          <w:rFonts w:ascii="Times New Roman"/>
          <w:b w:val="false"/>
          <w:i w:val="false"/>
          <w:color w:val="000000"/>
          <w:sz w:val="28"/>
        </w:rPr>
        <w:t>
      Должностное (ые) лицо (а)_____________________________________________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субъекта контроля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(подпись)</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384" w:id="237"/>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237"/>
    <w:bookmarkStart w:name="z385" w:id="238"/>
    <w:p>
      <w:pPr>
        <w:spacing w:after="0"/>
        <w:ind w:left="0"/>
        <w:jc w:val="both"/>
      </w:pPr>
      <w:r>
        <w:rPr>
          <w:rFonts w:ascii="Times New Roman"/>
          <w:b w:val="false"/>
          <w:i w:val="false"/>
          <w:color w:val="000000"/>
          <w:sz w:val="28"/>
        </w:rPr>
        <w:t>
      в отношении операторов технического осмотра 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 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w:t>
      </w:r>
      <w:r>
        <w:br/>
      </w:r>
      <w:r>
        <w:rPr>
          <w:rFonts w:ascii="Times New Roman"/>
          <w:b w:val="false"/>
          <w:i w:val="false"/>
          <w:color w:val="000000"/>
          <w:sz w:val="28"/>
        </w:rPr>
        <w:t xml:space="preserve">       ____________________________________________________________________</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8393"/>
        <w:gridCol w:w="670"/>
        <w:gridCol w:w="670"/>
        <w:gridCol w:w="670"/>
        <w:gridCol w:w="671"/>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у оператора технического осмотра составления графика выезда для проведения обязательного технического осмотра транспортных средств в пределах региона деятельности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обязательного технического осмотра без использования стационарных и (или) мобильных линий технического осмотра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оператором технического осмотра обязательного технического осмотра транспортных средств за пределами региона деятельности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оператором технического осмотра внесения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Невыдача оператором технического осмотра владельцу транспортного средства диагностической карты технического осмотра, с указанием срока прохождения следующего обязательного технического осмотра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оператором технического осмотра обязанности по уведомлению в течение пяти календарных дней уполномоченного органа в области транспорта и коммуникаций об изменении места нахождения центра технического осмотра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Совмещение оказания услуг по проведению обязательного технического осмотра и ремонту, техническому обслуживанию транспортных средств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ремонту и техническому обслуживанию транспортных средств на территории оператора технического осмотра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информирования населения о графике проведения обязательного технического осмотра в регионе деятельности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обязательного технического осмотра в столице, городах республиканского и областного значения без использования стационарных линий технического осмотра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Необоснованный отказ оператором технического осмотра в прохождении обязательного технического осмотра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оператором технического осмотра недостоверной информации при включении в реестр операторов технического осмотра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обязательного технического осмотра без применения контрольно-диагностического оборудования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неисправного и (или) не прошедшего поверку контрольно-диагностического оборудования при проведении обязательного технического осмотра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проверки тормозной системы транспортного средства на роликовом тормозном стенде с фотофиксацией</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фотофиксации в месте, с которого обеспечивается одновременный обзор государственного регистрационного номерного знака и передней оси транспортного средства или задней оси прицепа (полприцепа), находящейся на роликах тормозного стенда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фиксирования процесса проведения обязательного технического осмотра посредством фото и видеофиксации, обеспечивающим идентификацию транспортного ☐ средства по государственному регистрационному номерному знаку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видеофиксации на месте, с которого обеспечивается обзор всей линии технического осмотра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архивного хранения видеофайла ежедневной записи всей процедуры проверок обязательного технического осмотра транспортных средств и фотофиксации в течение одного года со дня проведения обязательного технического осмотра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39"/>
          <w:p>
            <w:pPr>
              <w:spacing w:after="20"/>
              <w:ind w:left="20"/>
              <w:jc w:val="both"/>
            </w:pPr>
            <w:r>
              <w:rPr>
                <w:rFonts w:ascii="Times New Roman"/>
                <w:b w:val="false"/>
                <w:i w:val="false"/>
                <w:color w:val="000000"/>
                <w:sz w:val="20"/>
              </w:rPr>
              <w:t>
Отсутствие передачи оператором технического осмотра информации о результатах проведения обязательного технического осмотра транспортных средств в единую информационную систему обязательного технического осмотра со следующей периодичностью:</w:t>
            </w:r>
            <w:r>
              <w:br/>
            </w:r>
            <w:r>
              <w:rPr>
                <w:rFonts w:ascii="Times New Roman"/>
                <w:b w:val="false"/>
                <w:i w:val="false"/>
                <w:color w:val="000000"/>
                <w:sz w:val="20"/>
              </w:rPr>
              <w:t>
</w:t>
            </w:r>
            <w:r>
              <w:rPr>
                <w:rFonts w:ascii="Times New Roman"/>
                <w:b w:val="false"/>
                <w:i w:val="false"/>
                <w:color w:val="000000"/>
                <w:sz w:val="20"/>
              </w:rPr>
              <w:t>1) для стационарной линии технического осмотра - ежедневно в режиме реального времени;</w:t>
            </w:r>
            <w:r>
              <w:br/>
            </w:r>
            <w:r>
              <w:rPr>
                <w:rFonts w:ascii="Times New Roman"/>
                <w:b w:val="false"/>
                <w:i w:val="false"/>
                <w:color w:val="000000"/>
                <w:sz w:val="20"/>
              </w:rPr>
              <w:t>
2) для мобильной линии технического осмотра - один раз в два календарных дня</w:t>
            </w:r>
          </w:p>
          <w:bookmarkEnd w:id="239"/>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40"/>
          <w:p>
            <w:pPr>
              <w:spacing w:after="20"/>
              <w:ind w:left="20"/>
              <w:jc w:val="both"/>
            </w:pPr>
            <w:r>
              <w:rPr>
                <w:rFonts w:ascii="Times New Roman"/>
                <w:b w:val="false"/>
                <w:i w:val="false"/>
                <w:color w:val="000000"/>
                <w:sz w:val="20"/>
              </w:rPr>
              <w:t>
Необеспечение выполнения специализированным программным обеспечением следующих функций:</w:t>
            </w:r>
            <w:r>
              <w:br/>
            </w:r>
            <w:r>
              <w:rPr>
                <w:rFonts w:ascii="Times New Roman"/>
                <w:b w:val="false"/>
                <w:i w:val="false"/>
                <w:color w:val="000000"/>
                <w:sz w:val="20"/>
              </w:rPr>
              <w:t>
</w:t>
            </w:r>
            <w:r>
              <w:rPr>
                <w:rFonts w:ascii="Times New Roman"/>
                <w:b w:val="false"/>
                <w:i w:val="false"/>
                <w:color w:val="000000"/>
                <w:sz w:val="20"/>
              </w:rPr>
              <w:t>1) авторизации в единую информационную систему обязательного технического осмотра механических транспортных средств и прицепов к ним (далее – ЕИС);</w:t>
            </w:r>
            <w:r>
              <w:br/>
            </w:r>
            <w:r>
              <w:rPr>
                <w:rFonts w:ascii="Times New Roman"/>
                <w:b w:val="false"/>
                <w:i w:val="false"/>
                <w:color w:val="000000"/>
                <w:sz w:val="20"/>
              </w:rPr>
              <w:t>
</w:t>
            </w:r>
            <w:r>
              <w:rPr>
                <w:rFonts w:ascii="Times New Roman"/>
                <w:b w:val="false"/>
                <w:i w:val="false"/>
                <w:color w:val="000000"/>
                <w:sz w:val="20"/>
              </w:rPr>
              <w:t>2) распознования государственного регистрационного номерного знака;</w:t>
            </w:r>
            <w:r>
              <w:br/>
            </w:r>
            <w:r>
              <w:rPr>
                <w:rFonts w:ascii="Times New Roman"/>
                <w:b w:val="false"/>
                <w:i w:val="false"/>
                <w:color w:val="000000"/>
                <w:sz w:val="20"/>
              </w:rPr>
              <w:t>
</w:t>
            </w:r>
            <w:r>
              <w:rPr>
                <w:rFonts w:ascii="Times New Roman"/>
                <w:b w:val="false"/>
                <w:i w:val="false"/>
                <w:color w:val="000000"/>
                <w:sz w:val="20"/>
              </w:rPr>
              <w:t>3) передачи параметров технического состояния механических транспортных средств и прицепов к ним с диагностических оборудований;</w:t>
            </w:r>
            <w:r>
              <w:br/>
            </w:r>
            <w:r>
              <w:rPr>
                <w:rFonts w:ascii="Times New Roman"/>
                <w:b w:val="false"/>
                <w:i w:val="false"/>
                <w:color w:val="000000"/>
                <w:sz w:val="20"/>
              </w:rPr>
              <w:t>
</w:t>
            </w:r>
            <w:r>
              <w:rPr>
                <w:rFonts w:ascii="Times New Roman"/>
                <w:b w:val="false"/>
                <w:i w:val="false"/>
                <w:color w:val="000000"/>
                <w:sz w:val="20"/>
              </w:rPr>
              <w:t>4) автоматического установления срока прохождения последующего обязательного технического осмотра согласно периодичности прохождения обязательного технического осмотра;</w:t>
            </w:r>
            <w:r>
              <w:br/>
            </w:r>
            <w:r>
              <w:rPr>
                <w:rFonts w:ascii="Times New Roman"/>
                <w:b w:val="false"/>
                <w:i w:val="false"/>
                <w:color w:val="000000"/>
                <w:sz w:val="20"/>
              </w:rPr>
              <w:t>
</w:t>
            </w:r>
            <w:r>
              <w:rPr>
                <w:rFonts w:ascii="Times New Roman"/>
                <w:b w:val="false"/>
                <w:i w:val="false"/>
                <w:color w:val="000000"/>
                <w:sz w:val="20"/>
              </w:rPr>
              <w:t>5) предоставления сведений в ЕИС по результатам проведения обязательного технического осмотра в режиме реального времени;</w:t>
            </w:r>
            <w:r>
              <w:br/>
            </w:r>
            <w:r>
              <w:rPr>
                <w:rFonts w:ascii="Times New Roman"/>
                <w:b w:val="false"/>
                <w:i w:val="false"/>
                <w:color w:val="000000"/>
                <w:sz w:val="20"/>
              </w:rPr>
              <w:t>
</w:t>
            </w:r>
            <w:r>
              <w:rPr>
                <w:rFonts w:ascii="Times New Roman"/>
                <w:b w:val="false"/>
                <w:i w:val="false"/>
                <w:color w:val="000000"/>
                <w:sz w:val="20"/>
              </w:rPr>
              <w:t>6) формирования диагностической карты технического осмотра по результатам проверки механических транспортных средств и прицепов к ним;</w:t>
            </w:r>
            <w:r>
              <w:br/>
            </w:r>
            <w:r>
              <w:rPr>
                <w:rFonts w:ascii="Times New Roman"/>
                <w:b w:val="false"/>
                <w:i w:val="false"/>
                <w:color w:val="000000"/>
                <w:sz w:val="20"/>
              </w:rPr>
              <w:t>
</w:t>
            </w:r>
            <w:r>
              <w:rPr>
                <w:rFonts w:ascii="Times New Roman"/>
                <w:b w:val="false"/>
                <w:i w:val="false"/>
                <w:color w:val="000000"/>
                <w:sz w:val="20"/>
              </w:rPr>
              <w:t>7) автоматического отказа на формирование и отправку диагностической карты технического осмотра в ЕИС при отсутствии подключения контрольно-диагностического оборудования к ней и получении фотографии с иных типов камер, кроме предустановленных администратором при конфигурировании;</w:t>
            </w:r>
            <w:r>
              <w:br/>
            </w:r>
            <w:r>
              <w:rPr>
                <w:rFonts w:ascii="Times New Roman"/>
                <w:b w:val="false"/>
                <w:i w:val="false"/>
                <w:color w:val="000000"/>
                <w:sz w:val="20"/>
              </w:rPr>
              <w:t>
</w:t>
            </w:r>
            <w:r>
              <w:rPr>
                <w:rFonts w:ascii="Times New Roman"/>
                <w:b w:val="false"/>
                <w:i w:val="false"/>
                <w:color w:val="000000"/>
                <w:sz w:val="20"/>
              </w:rPr>
              <w:t>8) вывода на экран и на печать диагностическую карту технического осмотра на государственном и русском языках и протокола измерений, а также на второй лист диагностической карты, пункты по которым транспортное средство не соответствует установленным нормативам с указанием отклонений;</w:t>
            </w:r>
            <w:r>
              <w:br/>
            </w:r>
            <w:r>
              <w:rPr>
                <w:rFonts w:ascii="Times New Roman"/>
                <w:b w:val="false"/>
                <w:i w:val="false"/>
                <w:color w:val="000000"/>
                <w:sz w:val="20"/>
              </w:rPr>
              <w:t>
</w:t>
            </w:r>
            <w:r>
              <w:rPr>
                <w:rFonts w:ascii="Times New Roman"/>
                <w:b w:val="false"/>
                <w:i w:val="false"/>
                <w:color w:val="000000"/>
                <w:sz w:val="20"/>
              </w:rPr>
              <w:t>9) обеспечения съемки транспортного средства с фотокамеры при снятии показаний тормозной системы передней оси или задней оси прицепа (полуприцепа) на роликовом тормозном стенде;</w:t>
            </w:r>
            <w:r>
              <w:br/>
            </w:r>
            <w:r>
              <w:rPr>
                <w:rFonts w:ascii="Times New Roman"/>
                <w:b w:val="false"/>
                <w:i w:val="false"/>
                <w:color w:val="000000"/>
                <w:sz w:val="20"/>
              </w:rPr>
              <w:t>
</w:t>
            </w:r>
            <w:r>
              <w:rPr>
                <w:rFonts w:ascii="Times New Roman"/>
                <w:b w:val="false"/>
                <w:i w:val="false"/>
                <w:color w:val="000000"/>
                <w:sz w:val="20"/>
              </w:rPr>
              <w:t>10) недопущения корректировки данных полученных с контрольно-диагностических оборудований, фотокамеры и видеокамеры;</w:t>
            </w:r>
            <w:r>
              <w:br/>
            </w:r>
            <w:r>
              <w:rPr>
                <w:rFonts w:ascii="Times New Roman"/>
                <w:b w:val="false"/>
                <w:i w:val="false"/>
                <w:color w:val="000000"/>
                <w:sz w:val="20"/>
              </w:rPr>
              <w:t>
</w:t>
            </w:r>
            <w:r>
              <w:rPr>
                <w:rFonts w:ascii="Times New Roman"/>
                <w:b w:val="false"/>
                <w:i w:val="false"/>
                <w:color w:val="000000"/>
                <w:sz w:val="20"/>
              </w:rPr>
              <w:t>11) создания резервных копии баз данных;</w:t>
            </w:r>
            <w:r>
              <w:br/>
            </w:r>
            <w:r>
              <w:rPr>
                <w:rFonts w:ascii="Times New Roman"/>
                <w:b w:val="false"/>
                <w:i w:val="false"/>
                <w:color w:val="000000"/>
                <w:sz w:val="20"/>
              </w:rPr>
              <w:t>
</w:t>
            </w:r>
            <w:r>
              <w:rPr>
                <w:rFonts w:ascii="Times New Roman"/>
                <w:b w:val="false"/>
                <w:i w:val="false"/>
                <w:color w:val="000000"/>
                <w:sz w:val="20"/>
              </w:rPr>
              <w:t>12) восстановления базы данных из резервных копий;</w:t>
            </w:r>
            <w:r>
              <w:br/>
            </w:r>
            <w:r>
              <w:rPr>
                <w:rFonts w:ascii="Times New Roman"/>
                <w:b w:val="false"/>
                <w:i w:val="false"/>
                <w:color w:val="000000"/>
                <w:sz w:val="20"/>
              </w:rPr>
              <w:t>
</w:t>
            </w:r>
            <w:r>
              <w:rPr>
                <w:rFonts w:ascii="Times New Roman"/>
                <w:b w:val="false"/>
                <w:i w:val="false"/>
                <w:color w:val="000000"/>
                <w:sz w:val="20"/>
              </w:rPr>
              <w:t>13) проверки целостности базы данных в случае выхода из строя HDD диска;</w:t>
            </w:r>
            <w:r>
              <w:br/>
            </w:r>
            <w:r>
              <w:rPr>
                <w:rFonts w:ascii="Times New Roman"/>
                <w:b w:val="false"/>
                <w:i w:val="false"/>
                <w:color w:val="000000"/>
                <w:sz w:val="20"/>
              </w:rPr>
              <w:t>
</w:t>
            </w:r>
            <w:r>
              <w:rPr>
                <w:rFonts w:ascii="Times New Roman"/>
                <w:b w:val="false"/>
                <w:i w:val="false"/>
                <w:color w:val="000000"/>
                <w:sz w:val="20"/>
              </w:rPr>
              <w:t>14) поддержки установки автоматических обновлений;</w:t>
            </w:r>
            <w:r>
              <w:br/>
            </w:r>
            <w:r>
              <w:rPr>
                <w:rFonts w:ascii="Times New Roman"/>
                <w:b w:val="false"/>
                <w:i w:val="false"/>
                <w:color w:val="000000"/>
                <w:sz w:val="20"/>
              </w:rPr>
              <w:t>
</w:t>
            </w:r>
            <w:r>
              <w:rPr>
                <w:rFonts w:ascii="Times New Roman"/>
                <w:b w:val="false"/>
                <w:i w:val="false"/>
                <w:color w:val="000000"/>
                <w:sz w:val="20"/>
              </w:rPr>
              <w:t>15) логирования (фиксирования) информаций об обновлении СПО;</w:t>
            </w:r>
            <w:r>
              <w:br/>
            </w:r>
            <w:r>
              <w:rPr>
                <w:rFonts w:ascii="Times New Roman"/>
                <w:b w:val="false"/>
                <w:i w:val="false"/>
                <w:color w:val="000000"/>
                <w:sz w:val="20"/>
              </w:rPr>
              <w:t>
</w:t>
            </w:r>
            <w:r>
              <w:rPr>
                <w:rFonts w:ascii="Times New Roman"/>
                <w:b w:val="false"/>
                <w:i w:val="false"/>
                <w:color w:val="000000"/>
                <w:sz w:val="20"/>
              </w:rPr>
              <w:t>16) поддержки работы IP, Web и аналоговых камер;</w:t>
            </w:r>
            <w:r>
              <w:br/>
            </w:r>
            <w:r>
              <w:rPr>
                <w:rFonts w:ascii="Times New Roman"/>
                <w:b w:val="false"/>
                <w:i w:val="false"/>
                <w:color w:val="000000"/>
                <w:sz w:val="20"/>
              </w:rPr>
              <w:t>
17) смены пароля 1 (один) раз в месяц</w:t>
            </w:r>
          </w:p>
          <w:bookmarkEnd w:id="240"/>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41"/>
          <w:p>
            <w:pPr>
              <w:spacing w:after="20"/>
              <w:ind w:left="20"/>
              <w:jc w:val="both"/>
            </w:pPr>
            <w:r>
              <w:rPr>
                <w:rFonts w:ascii="Times New Roman"/>
                <w:b w:val="false"/>
                <w:i w:val="false"/>
                <w:color w:val="000000"/>
                <w:sz w:val="20"/>
              </w:rPr>
              <w:t>
Необеспечение защиты специализированного программного обеспечения от несанкционированного доступа, путем не выполнения:</w:t>
            </w:r>
            <w:r>
              <w:br/>
            </w:r>
            <w:r>
              <w:rPr>
                <w:rFonts w:ascii="Times New Roman"/>
                <w:b w:val="false"/>
                <w:i w:val="false"/>
                <w:color w:val="000000"/>
                <w:sz w:val="20"/>
              </w:rPr>
              <w:t>
</w:t>
            </w:r>
            <w:r>
              <w:rPr>
                <w:rFonts w:ascii="Times New Roman"/>
                <w:b w:val="false"/>
                <w:i w:val="false"/>
                <w:color w:val="000000"/>
                <w:sz w:val="20"/>
              </w:rPr>
              <w:t>1) защиты локальной вычислительной сети от угроз извне;</w:t>
            </w:r>
            <w:r>
              <w:br/>
            </w:r>
            <w:r>
              <w:rPr>
                <w:rFonts w:ascii="Times New Roman"/>
                <w:b w:val="false"/>
                <w:i w:val="false"/>
                <w:color w:val="000000"/>
                <w:sz w:val="20"/>
              </w:rPr>
              <w:t>
</w:t>
            </w:r>
            <w:r>
              <w:rPr>
                <w:rFonts w:ascii="Times New Roman"/>
                <w:b w:val="false"/>
                <w:i w:val="false"/>
                <w:color w:val="000000"/>
                <w:sz w:val="20"/>
              </w:rPr>
              <w:t>2) идентификации пользователя на основе проверки имени (логина) пользователя и пароля и идентификации пользователя, основанной на цифровых сертификатах инфраструктуры открытых ключей;</w:t>
            </w:r>
            <w:r>
              <w:br/>
            </w:r>
            <w:r>
              <w:rPr>
                <w:rFonts w:ascii="Times New Roman"/>
                <w:b w:val="false"/>
                <w:i w:val="false"/>
                <w:color w:val="000000"/>
                <w:sz w:val="20"/>
              </w:rPr>
              <w:t>
</w:t>
            </w:r>
            <w:r>
              <w:rPr>
                <w:rFonts w:ascii="Times New Roman"/>
                <w:b w:val="false"/>
                <w:i w:val="false"/>
                <w:color w:val="000000"/>
                <w:sz w:val="20"/>
              </w:rPr>
              <w:t>3) авторизации пользователя для доступа к информационно-вычислительным ресурсам СПО, требующим наличия соответствующих разрешений;</w:t>
            </w:r>
            <w:r>
              <w:br/>
            </w:r>
            <w:r>
              <w:rPr>
                <w:rFonts w:ascii="Times New Roman"/>
                <w:b w:val="false"/>
                <w:i w:val="false"/>
                <w:color w:val="000000"/>
                <w:sz w:val="20"/>
              </w:rPr>
              <w:t>
</w:t>
            </w:r>
            <w:r>
              <w:rPr>
                <w:rFonts w:ascii="Times New Roman"/>
                <w:b w:val="false"/>
                <w:i w:val="false"/>
                <w:color w:val="000000"/>
                <w:sz w:val="20"/>
              </w:rPr>
              <w:t>4) персонифицированного (индивидуального) определения прав пользователей на ввод, корректировку, просмотр данных;</w:t>
            </w:r>
            <w:r>
              <w:br/>
            </w:r>
            <w:r>
              <w:rPr>
                <w:rFonts w:ascii="Times New Roman"/>
                <w:b w:val="false"/>
                <w:i w:val="false"/>
                <w:color w:val="000000"/>
                <w:sz w:val="20"/>
              </w:rPr>
              <w:t>
</w:t>
            </w:r>
            <w:r>
              <w:rPr>
                <w:rFonts w:ascii="Times New Roman"/>
                <w:b w:val="false"/>
                <w:i w:val="false"/>
                <w:color w:val="000000"/>
                <w:sz w:val="20"/>
              </w:rPr>
              <w:t>5) персонифицированного (индивидуального) определения прав пользователей на доступ к ресурсам СПО;</w:t>
            </w:r>
            <w:r>
              <w:br/>
            </w:r>
            <w:r>
              <w:rPr>
                <w:rFonts w:ascii="Times New Roman"/>
                <w:b w:val="false"/>
                <w:i w:val="false"/>
                <w:color w:val="000000"/>
                <w:sz w:val="20"/>
              </w:rPr>
              <w:t>
</w:t>
            </w:r>
            <w:r>
              <w:rPr>
                <w:rFonts w:ascii="Times New Roman"/>
                <w:b w:val="false"/>
                <w:i w:val="false"/>
                <w:color w:val="000000"/>
                <w:sz w:val="20"/>
              </w:rPr>
              <w:t>6) протоколирования работ пользователей с критическими функциями и приложениями СПО;</w:t>
            </w:r>
            <w:r>
              <w:br/>
            </w:r>
            <w:r>
              <w:rPr>
                <w:rFonts w:ascii="Times New Roman"/>
                <w:b w:val="false"/>
                <w:i w:val="false"/>
                <w:color w:val="000000"/>
                <w:sz w:val="20"/>
              </w:rPr>
              <w:t>
</w:t>
            </w:r>
            <w:r>
              <w:rPr>
                <w:rFonts w:ascii="Times New Roman"/>
                <w:b w:val="false"/>
                <w:i w:val="false"/>
                <w:color w:val="000000"/>
                <w:sz w:val="20"/>
              </w:rPr>
              <w:t>7) защиты системных файлов от изменения/повреждения неавторизованными пользователями и программными процессами;</w:t>
            </w:r>
            <w:r>
              <w:br/>
            </w:r>
            <w:r>
              <w:rPr>
                <w:rFonts w:ascii="Times New Roman"/>
                <w:b w:val="false"/>
                <w:i w:val="false"/>
                <w:color w:val="000000"/>
                <w:sz w:val="20"/>
              </w:rPr>
              <w:t>
</w:t>
            </w:r>
            <w:r>
              <w:rPr>
                <w:rFonts w:ascii="Times New Roman"/>
                <w:b w:val="false"/>
                <w:i w:val="false"/>
                <w:color w:val="000000"/>
                <w:sz w:val="20"/>
              </w:rPr>
              <w:t>8) предыдущей версии прикладного программного обеспечения сохраняются на случай чрезвычайной ситуации;</w:t>
            </w:r>
            <w:r>
              <w:br/>
            </w:r>
            <w:r>
              <w:rPr>
                <w:rFonts w:ascii="Times New Roman"/>
                <w:b w:val="false"/>
                <w:i w:val="false"/>
                <w:color w:val="000000"/>
                <w:sz w:val="20"/>
              </w:rPr>
              <w:t>
</w:t>
            </w:r>
            <w:r>
              <w:rPr>
                <w:rFonts w:ascii="Times New Roman"/>
                <w:b w:val="false"/>
                <w:i w:val="false"/>
                <w:color w:val="000000"/>
                <w:sz w:val="20"/>
              </w:rPr>
              <w:t>9) тестирования обновлений программного обеспечения СПО выполняет на специально выделенном для этого серверном оборудовании;</w:t>
            </w:r>
            <w:r>
              <w:br/>
            </w:r>
            <w:r>
              <w:rPr>
                <w:rFonts w:ascii="Times New Roman"/>
                <w:b w:val="false"/>
                <w:i w:val="false"/>
                <w:color w:val="000000"/>
                <w:sz w:val="20"/>
              </w:rPr>
              <w:t>
</w:t>
            </w:r>
            <w:r>
              <w:rPr>
                <w:rFonts w:ascii="Times New Roman"/>
                <w:b w:val="false"/>
                <w:i w:val="false"/>
                <w:color w:val="000000"/>
                <w:sz w:val="20"/>
              </w:rPr>
              <w:t>10) компонентов СПО протестированы на соответствие функциональным требованиям, производительности, влиянию на другие системы и отсутствию уязвимостей;</w:t>
            </w:r>
            <w:r>
              <w:br/>
            </w:r>
            <w:r>
              <w:rPr>
                <w:rFonts w:ascii="Times New Roman"/>
                <w:b w:val="false"/>
                <w:i w:val="false"/>
                <w:color w:val="000000"/>
                <w:sz w:val="20"/>
              </w:rPr>
              <w:t>
11) старых версии программного обеспечения сохраняются в архиве вместе со всей необходимой информацией и параметрами, процедурами, деталями конфигурации и вспомогательным программным обеспечением столько, сколько данные сохраняются в архиве</w:t>
            </w:r>
          </w:p>
          <w:bookmarkEnd w:id="241"/>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242"/>
    <w:p>
      <w:pPr>
        <w:spacing w:after="0"/>
        <w:ind w:left="0"/>
        <w:jc w:val="both"/>
      </w:pPr>
      <w:r>
        <w:rPr>
          <w:rFonts w:ascii="Times New Roman"/>
          <w:b w:val="false"/>
          <w:i w:val="false"/>
          <w:color w:val="000000"/>
          <w:sz w:val="28"/>
        </w:rPr>
        <w:t>
      Должностное (ые) лицо (а)_____________________________________________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субъекта контроля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(подпись)</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21" w:id="243"/>
    <w:p>
      <w:pPr>
        <w:spacing w:after="0"/>
        <w:ind w:left="0"/>
        <w:jc w:val="left"/>
      </w:pPr>
      <w:r>
        <w:rPr>
          <w:rFonts w:ascii="Times New Roman"/>
          <w:b/>
          <w:i w:val="false"/>
          <w:color w:val="000000"/>
        </w:rPr>
        <w:t xml:space="preserve"> Проверочный лист</w:t>
      </w:r>
    </w:p>
    <w:bookmarkEnd w:id="243"/>
    <w:bookmarkStart w:name="z422" w:id="244"/>
    <w:p>
      <w:pPr>
        <w:spacing w:after="0"/>
        <w:ind w:left="0"/>
        <w:jc w:val="both"/>
      </w:pPr>
      <w:r>
        <w:rPr>
          <w:rFonts w:ascii="Times New Roman"/>
          <w:b w:val="false"/>
          <w:i w:val="false"/>
          <w:color w:val="000000"/>
          <w:sz w:val="28"/>
        </w:rPr>
        <w:t>
      в сфере государственного контроля в области автомобильного транспорта в</w:t>
      </w:r>
      <w:r>
        <w:br/>
      </w:r>
      <w:r>
        <w:rPr>
          <w:rFonts w:ascii="Times New Roman"/>
          <w:b w:val="false"/>
          <w:i w:val="false"/>
          <w:color w:val="000000"/>
          <w:sz w:val="28"/>
        </w:rPr>
        <w:t xml:space="preserve">       отношении лиц, осуществляющих деятельность по установке и обслуживанию</w:t>
      </w:r>
      <w:r>
        <w:br/>
      </w:r>
      <w:r>
        <w:rPr>
          <w:rFonts w:ascii="Times New Roman"/>
          <w:b w:val="false"/>
          <w:i w:val="false"/>
          <w:color w:val="000000"/>
          <w:sz w:val="28"/>
        </w:rPr>
        <w:t xml:space="preserve">       тахографов, изготовлению и выдаче электронных карточек к электронным</w:t>
      </w:r>
      <w:r>
        <w:br/>
      </w:r>
      <w:r>
        <w:rPr>
          <w:rFonts w:ascii="Times New Roman"/>
          <w:b w:val="false"/>
          <w:i w:val="false"/>
          <w:color w:val="000000"/>
          <w:sz w:val="28"/>
        </w:rPr>
        <w:t xml:space="preserve">       (цифровым) тахографам 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 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w:t>
      </w:r>
      <w:r>
        <w:br/>
      </w:r>
      <w:r>
        <w:rPr>
          <w:rFonts w:ascii="Times New Roman"/>
          <w:b w:val="false"/>
          <w:i w:val="false"/>
          <w:color w:val="000000"/>
          <w:sz w:val="28"/>
        </w:rPr>
        <w:t>____________________________________________________________________</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9548"/>
        <w:gridCol w:w="521"/>
        <w:gridCol w:w="521"/>
        <w:gridCol w:w="522"/>
        <w:gridCol w:w="522"/>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Нетребуется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необходимых для осуществления деятельности по установке и обслуживанию тахографов (аттестат аккредитации на право проведения работ по поверке тахографов, сертификат о поверке тахографа, свидетельство о периодической проверке тахографа, журнал учета работ с тахографами, техническая документация на производственное помещение)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сроков хранения перенесенной информации из электронного (цифрового) тахографа - не менее 12 месяцев, из карточки сервисного центра - не менее 24 месяцев, а так же сроков хранения в сейфе резервных копий перенесенной информации или металлическом ящике сервисного центра – не менее 24 месяцев</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сервисными центрами подключения своих программно-технических средств к национальной базы данных по электронным (цифровым) тахографам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3" w:id="245"/>
    <w:p>
      <w:pPr>
        <w:spacing w:after="0"/>
        <w:ind w:left="0"/>
        <w:jc w:val="both"/>
      </w:pPr>
      <w:r>
        <w:rPr>
          <w:rFonts w:ascii="Times New Roman"/>
          <w:b w:val="false"/>
          <w:i w:val="false"/>
          <w:color w:val="000000"/>
          <w:sz w:val="28"/>
        </w:rPr>
        <w:t>
      Должностное (ые) лицо (а)_____________________________________________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субъекта контроля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(подпись)</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28" w:id="246"/>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246"/>
    <w:bookmarkStart w:name="z429" w:id="247"/>
    <w:p>
      <w:pPr>
        <w:spacing w:after="0"/>
        <w:ind w:left="0"/>
        <w:jc w:val="both"/>
      </w:pPr>
      <w:r>
        <w:rPr>
          <w:rFonts w:ascii="Times New Roman"/>
          <w:b w:val="false"/>
          <w:i w:val="false"/>
          <w:color w:val="000000"/>
          <w:sz w:val="28"/>
        </w:rPr>
        <w:t>
      в отношении ветвевладельцев 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 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w:t>
      </w:r>
      <w:r>
        <w:br/>
      </w:r>
      <w:r>
        <w:rPr>
          <w:rFonts w:ascii="Times New Roman"/>
          <w:b w:val="false"/>
          <w:i w:val="false"/>
          <w:color w:val="000000"/>
          <w:sz w:val="28"/>
        </w:rPr>
        <w:t xml:space="preserve">       ____________________________________________________________________</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0198"/>
        <w:gridCol w:w="360"/>
        <w:gridCol w:w="361"/>
        <w:gridCol w:w="361"/>
        <w:gridCol w:w="361"/>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Нетребуется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Несоответствует требованиям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мм.и более 1548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 болтовом вкладыше.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 в соответствии с правилами перевозок.</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мм.от наружной грани головки крайнего рельса не ближе 2,0 м., а при большой высоте - не ближе 2,5 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Наличие полезной длины предохранительных тупиков не менее 50 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договорами на подачу-уборку вагонов – между перевозчиком и ветвевладельцемпри обслуживании их локомотивами национального оператора инфраструктуры или перевозчика.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48"/>
          <w:p>
            <w:pPr>
              <w:spacing w:after="20"/>
              <w:ind w:left="20"/>
              <w:jc w:val="both"/>
            </w:pPr>
            <w:r>
              <w:rPr>
                <w:rFonts w:ascii="Times New Roman"/>
                <w:b w:val="false"/>
                <w:i w:val="false"/>
                <w:color w:val="000000"/>
                <w:sz w:val="20"/>
              </w:rPr>
              <w:t>
Эксплуатация пути, у которых обнаружено более</w:t>
            </w:r>
            <w:r>
              <w:br/>
            </w:r>
            <w:r>
              <w:rPr>
                <w:rFonts w:ascii="Times New Roman"/>
                <w:b w:val="false"/>
                <w:i w:val="false"/>
                <w:color w:val="000000"/>
                <w:sz w:val="20"/>
              </w:rPr>
              <w:t>
6-ти негодных (кустовая гнилость) деревянных шпал подряд.</w:t>
            </w:r>
          </w:p>
          <w:bookmarkEnd w:id="248"/>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ветвевладельцами текущее содержание пути, планово-предупредительные работы.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метров, а ширина настила в местах прогона скота - не менее 4 метров.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миллиметров (далее – мм.), а глубина - не менее 45 мм.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на расстоянии 800 - 1500 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49"/>
          <w:p>
            <w:pPr>
              <w:spacing w:after="20"/>
              <w:ind w:left="20"/>
              <w:jc w:val="both"/>
            </w:pPr>
            <w:r>
              <w:rPr>
                <w:rFonts w:ascii="Times New Roman"/>
                <w:b w:val="false"/>
                <w:i w:val="false"/>
                <w:color w:val="000000"/>
                <w:sz w:val="20"/>
              </w:rPr>
              <w:t>
Не установление шлагбаума</w:t>
            </w:r>
            <w:r>
              <w:br/>
            </w:r>
            <w:r>
              <w:rPr>
                <w:rFonts w:ascii="Times New Roman"/>
                <w:b w:val="false"/>
                <w:i w:val="false"/>
                <w:color w:val="000000"/>
                <w:sz w:val="20"/>
              </w:rPr>
              <w:t>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bookmarkEnd w:id="249"/>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250"/>
    <w:p>
      <w:pPr>
        <w:spacing w:after="0"/>
        <w:ind w:left="0"/>
        <w:jc w:val="both"/>
      </w:pPr>
      <w:r>
        <w:rPr>
          <w:rFonts w:ascii="Times New Roman"/>
          <w:b w:val="false"/>
          <w:i w:val="false"/>
          <w:color w:val="000000"/>
          <w:sz w:val="28"/>
        </w:rPr>
        <w:t>
      Должностное (ые) лицо (а)_____________________________________________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Субъекта контроля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(подпись)</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37" w:id="251"/>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251"/>
    <w:bookmarkStart w:name="z438" w:id="252"/>
    <w:p>
      <w:pPr>
        <w:spacing w:after="0"/>
        <w:ind w:left="0"/>
        <w:jc w:val="both"/>
      </w:pPr>
      <w:r>
        <w:rPr>
          <w:rFonts w:ascii="Times New Roman"/>
          <w:b w:val="false"/>
          <w:i w:val="false"/>
          <w:color w:val="000000"/>
          <w:sz w:val="28"/>
        </w:rPr>
        <w:t>
      в отношении вспомогательной службы железнодорожного транспорта 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 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w:t>
      </w:r>
      <w:r>
        <w:br/>
      </w:r>
      <w:r>
        <w:rPr>
          <w:rFonts w:ascii="Times New Roman"/>
          <w:b w:val="false"/>
          <w:i w:val="false"/>
          <w:color w:val="000000"/>
          <w:sz w:val="28"/>
        </w:rPr>
        <w:t xml:space="preserve">       ____________________________________________________________________</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0329"/>
        <w:gridCol w:w="338"/>
        <w:gridCol w:w="338"/>
        <w:gridCol w:w="338"/>
        <w:gridCol w:w="339"/>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Нетребуется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Несоответствует требованиям</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км.в час, отклонения допускаются в сторону увеличения не более 3 мм. и в сторону уменьшения не более 1 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приналичие ползунов (выщербин) на поверхности катания колес пассажирских вагонов производства компании "PatentesTalgoS.L." глубиной до 0,5 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видов ремонта и установления нового назначенного срока службы, тяговые транспортные средства с истекшим сроком службы не эксплуатируется.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продлению срока службы СПС выполняются юридическими лицами, имеющих технологическую оснащенность и компетентный персонал.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техническое обслуживание и сервисное обслуживание локомотивов локомотиворемонтные предприятия имеют подготовленный персонал, допущенный к выполнению регламентных работ и оснащены соответствующим технологическим оборудованием и оснасткой, средствами контроля и диагностики.</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253"/>
    <w:p>
      <w:pPr>
        <w:spacing w:after="0"/>
        <w:ind w:left="0"/>
        <w:jc w:val="both"/>
      </w:pPr>
      <w:r>
        <w:rPr>
          <w:rFonts w:ascii="Times New Roman"/>
          <w:b w:val="false"/>
          <w:i w:val="false"/>
          <w:color w:val="000000"/>
          <w:sz w:val="28"/>
        </w:rPr>
        <w:t>
      Должностное (ые) лицо (а)____________________________________________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Субъекта контроля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(подпись)</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44" w:id="254"/>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254"/>
    <w:bookmarkStart w:name="z445" w:id="255"/>
    <w:p>
      <w:pPr>
        <w:spacing w:after="0"/>
        <w:ind w:left="0"/>
        <w:jc w:val="both"/>
      </w:pPr>
      <w:r>
        <w:rPr>
          <w:rFonts w:ascii="Times New Roman"/>
          <w:b w:val="false"/>
          <w:i w:val="false"/>
          <w:color w:val="000000"/>
          <w:sz w:val="28"/>
        </w:rPr>
        <w:t>
      в отношении национального оператора инфраструктуры___________________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 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w:t>
      </w:r>
      <w:r>
        <w:br/>
      </w:r>
      <w:r>
        <w:rPr>
          <w:rFonts w:ascii="Times New Roman"/>
          <w:b w:val="false"/>
          <w:i w:val="false"/>
          <w:color w:val="000000"/>
          <w:sz w:val="28"/>
        </w:rPr>
        <w:t xml:space="preserve">       ____________________________________________________________________</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0209"/>
        <w:gridCol w:w="327"/>
        <w:gridCol w:w="327"/>
        <w:gridCol w:w="328"/>
        <w:gridCol w:w="328"/>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Нетребуется</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Несоответствует требованиям</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прохождения подвижного состава и специального подвижного состава планово-предупредительных видов ремонта и технического обслуживания.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ежедекадных проверок по тематике "День безопасности".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 грузовых вагонах, включаемые в хозяйственные, пригородные поезда для перевозки людей, стоп-крана.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минимальной ширины обочины земляного полотна поверху 0,4 м. с каждой стороны пути.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мостов и тоннелей контрольно-габаритными устройствами, оборудование оповестительной сигнализацией и заградительными светофорами.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работ до ограждения сигналами препятствия или места производства работ, опасного для движения.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мм. и более.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не допущения возможности запирания стрелки при зазоре между прижатым остряком и рамным рельсом 4 мм. и более.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СЦБ, связи и контактной сети формы ДУ-46 (далее - журнал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сигнализации, централизации и блокировки (далее - СЦБ), связи и контактной сети.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часов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мм. на линиях, электрифицированных на постоянном токе, и не менее 350 мм. – на переменном токе.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проверки специальным самоходным подвижным составом (путеизмерительный вагон, вагон-дефектоскоп и т.д.) маршрутов следования пассажирских поездов со скоростью 60 км/час.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метров, а ширина настила в местах прогона скота - не менее 4 метров.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миллиметров (далее – мм.), а глубина - не менее 45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56"/>
          <w:p>
            <w:pPr>
              <w:spacing w:after="20"/>
              <w:ind w:left="20"/>
              <w:jc w:val="both"/>
            </w:pPr>
            <w:r>
              <w:rPr>
                <w:rFonts w:ascii="Times New Roman"/>
                <w:b w:val="false"/>
                <w:i w:val="false"/>
                <w:color w:val="000000"/>
                <w:sz w:val="20"/>
              </w:rPr>
              <w:t>
Не установление шлагбаума</w:t>
            </w:r>
            <w:r>
              <w:br/>
            </w:r>
            <w:r>
              <w:rPr>
                <w:rFonts w:ascii="Times New Roman"/>
                <w:b w:val="false"/>
                <w:i w:val="false"/>
                <w:color w:val="000000"/>
                <w:sz w:val="20"/>
              </w:rPr>
              <w:t>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 дороги.</w:t>
            </w:r>
          </w:p>
          <w:bookmarkEnd w:id="25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57"/>
          <w:p>
            <w:pPr>
              <w:spacing w:after="20"/>
              <w:ind w:left="20"/>
              <w:jc w:val="both"/>
            </w:pPr>
            <w:r>
              <w:rPr>
                <w:rFonts w:ascii="Times New Roman"/>
                <w:b w:val="false"/>
                <w:i w:val="false"/>
                <w:color w:val="000000"/>
                <w:sz w:val="20"/>
              </w:rPr>
              <w:t>
Отсутствие заградительных</w:t>
            </w:r>
            <w:r>
              <w:br/>
            </w:r>
            <w:r>
              <w:rPr>
                <w:rFonts w:ascii="Times New Roman"/>
                <w:b w:val="false"/>
                <w:i w:val="false"/>
                <w:color w:val="000000"/>
                <w:sz w:val="20"/>
              </w:rPr>
              <w:t>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bookmarkEnd w:id="25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элементов мостового полотна от загрязнений, очистка и смазка уравнительных приборов и рельсовых замков разводных пролетов, регулировка стыков и замена сезонных уравнительных рельсов, закрепление верхнего строения пути от угона.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подтягивания и замены болтов и одиночной (выборочной) замены дефектных элементов мостового полотна, защита мостовых брусьев от загнивания и механического износа.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очистки от загрязнений пролетных строений и подферменных площадок искусственных сооружений.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смазка, выправка опорных частей и ремонт защитных футляров искусственных сооружений.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труб, лотков, водобойных колодцев, русл от наносов и зарослей искусственных сооружений.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сооружений к зиме – закрытие отверстий труб малых мостов щитами, ремонт утеплений лотков в тоннелях.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пропуска паводка и ледохода искусственных сооружений.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частичной окраски отдельных мест металлических конструкций (до возобновления полной их окраски) искусственных сооружений.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Засверливание и перекрытие трещин накладками в металлических конструкциях мостов.</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Расшивка швов каменной кладки и заделка трещин в массивных конструкциях, ремонт сливов, постановка на место отдельных выпавших и сместившихся камней и блоков искусственных сооружений.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противопожарного инвентаря, пополнение запаса воды и песка, ремонт бочек и ящиков искусственных сооружений.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содержание водоотводных приспособлений на поверхности и внутри тоннелей, отколка наледей в тоннелях.</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устройств судоходной сигнализации на мостах через судоходные реки.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магистральной железнодорожной сети должны содержаться в исправном состоянии.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258"/>
    <w:p>
      <w:pPr>
        <w:spacing w:after="0"/>
        <w:ind w:left="0"/>
        <w:jc w:val="both"/>
      </w:pPr>
      <w:r>
        <w:rPr>
          <w:rFonts w:ascii="Times New Roman"/>
          <w:b w:val="false"/>
          <w:i w:val="false"/>
          <w:color w:val="000000"/>
          <w:sz w:val="28"/>
        </w:rPr>
        <w:t>
      Должностное (ые) лицо (а)_______________ 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субъекта контроля 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 _______________________________________</w:t>
      </w:r>
      <w:r>
        <w:br/>
      </w:r>
      <w:r>
        <w:rPr>
          <w:rFonts w:ascii="Times New Roman"/>
          <w:b w:val="false"/>
          <w:i w:val="false"/>
          <w:color w:val="000000"/>
          <w:sz w:val="28"/>
        </w:rPr>
        <w:t xml:space="preserve">             (должность)                         (подпись)</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53" w:id="259"/>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259"/>
    <w:bookmarkStart w:name="z454" w:id="260"/>
    <w:p>
      <w:pPr>
        <w:spacing w:after="0"/>
        <w:ind w:left="0"/>
        <w:jc w:val="both"/>
      </w:pPr>
      <w:r>
        <w:rPr>
          <w:rFonts w:ascii="Times New Roman"/>
          <w:b w:val="false"/>
          <w:i w:val="false"/>
          <w:color w:val="000000"/>
          <w:sz w:val="28"/>
        </w:rPr>
        <w:t>
      в отношении перевозчика 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 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w:t>
      </w:r>
      <w:r>
        <w:br/>
      </w:r>
      <w:r>
        <w:rPr>
          <w:rFonts w:ascii="Times New Roman"/>
          <w:b w:val="false"/>
          <w:i w:val="false"/>
          <w:color w:val="000000"/>
          <w:sz w:val="28"/>
        </w:rPr>
        <w:t xml:space="preserve">       ____________________________________________________________________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0731"/>
        <w:gridCol w:w="269"/>
        <w:gridCol w:w="269"/>
        <w:gridCol w:w="269"/>
        <w:gridCol w:w="270"/>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и технического обслуживания.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 в час до 140 км. в час, допущения отклонения в сторону увеличения не более 3 мм. и в сторону уменьшения не более 1 мм., при скоростях до 120 км. в час допущения отклонения в сторону увеличения и уменьшения не более 3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 в час, отклонения допускаются в сторону увеличения не более 3 мм. и в сторону уменьшения не более 1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приналичие ползунов (выщербин) на поверхности катания колес пассажирских вагонов производства компании "PatentesTalgoS.L." глубиной до 0,5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в грузовом поезде.</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110 мм. между локомотивом и первым груженым вагоном грузового поезда.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первым вагоном пассажирского поезда.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70 мм. в пассажирском поезде, следующем со скоростью до 120 км/час.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50 мм. то же со скоростью 121-140 км/час.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подвижными единицами СПС.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ежедекадных проверок по тематике "День безопасности".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случаяхесли до их планового ремонта и/или технического освидетельствования котла и арматуры осталось менее одного месяца.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системой автоматического управления электроотопление вагонов, включаемые в пассажирские поезда с электроотоплением.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обеспечение расчетного тормозного нажатие ручным тормозам железнодорожного подвижного состава.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инвалидных кресло-колясках, со специализированными местами для лиц, передвигающихся на инвалидных кресло-колясках.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Перепродажа проездных документов (билетов).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локомотива составов поездов на станциях или отдельных станционных путях с уклоном, превышающих 0,0025, не оборудованных устройствами, предотвращающими уход вагонов на маршруты приема и отправления поездов и прилегающий перегон.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поездов со взрывчатыми материалами без локомотива на промежуточных станциях.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закрепления вагонов тормозных башмаков с обледенелым и замасленным полозом.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261"/>
    <w:p>
      <w:pPr>
        <w:spacing w:after="0"/>
        <w:ind w:left="0"/>
        <w:jc w:val="both"/>
      </w:pPr>
      <w:r>
        <w:rPr>
          <w:rFonts w:ascii="Times New Roman"/>
          <w:b w:val="false"/>
          <w:i w:val="false"/>
          <w:color w:val="000000"/>
          <w:sz w:val="28"/>
        </w:rPr>
        <w:t>
      Должностное (ые) лицо (а)_______________ 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субъекта контроля 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 _______________________________________</w:t>
      </w:r>
      <w:r>
        <w:br/>
      </w:r>
      <w:r>
        <w:rPr>
          <w:rFonts w:ascii="Times New Roman"/>
          <w:b w:val="false"/>
          <w:i w:val="false"/>
          <w:color w:val="000000"/>
          <w:sz w:val="28"/>
        </w:rPr>
        <w:t xml:space="preserve">             (должность)                         (подпись)</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60" w:id="262"/>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262"/>
    <w:bookmarkStart w:name="z461" w:id="263"/>
    <w:p>
      <w:pPr>
        <w:spacing w:after="0"/>
        <w:ind w:left="0"/>
        <w:jc w:val="both"/>
      </w:pPr>
      <w:r>
        <w:rPr>
          <w:rFonts w:ascii="Times New Roman"/>
          <w:b w:val="false"/>
          <w:i w:val="false"/>
          <w:color w:val="000000"/>
          <w:sz w:val="28"/>
        </w:rPr>
        <w:t>
      в отношении _городского рельсового транспорта (метрополитен)_________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 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w:t>
      </w:r>
      <w:r>
        <w:br/>
      </w:r>
      <w:r>
        <w:rPr>
          <w:rFonts w:ascii="Times New Roman"/>
          <w:b w:val="false"/>
          <w:i w:val="false"/>
          <w:color w:val="000000"/>
          <w:sz w:val="28"/>
        </w:rPr>
        <w:t xml:space="preserve">       ____________________________________________________________________</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07"/>
        <w:gridCol w:w="624"/>
        <w:gridCol w:w="625"/>
        <w:gridCol w:w="625"/>
        <w:gridCol w:w="625"/>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требованиям соответствует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электроподвижного состава, имеющий неисправность пневматических, электрических, стояночных или ручных тормозов.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имеющийнеисправность автостопного устройства.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мм.от вершины гребня.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Отсутствиепервого технического обслуживание метрополитена – при пробеге 2000 км (± 200 км).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Отсутствиевтороготехническогообслуживание метрополитена – каждые 25000 км (± 2500 км).</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2" w:id="264"/>
    <w:p>
      <w:pPr>
        <w:spacing w:after="0"/>
        <w:ind w:left="0"/>
        <w:jc w:val="both"/>
      </w:pPr>
      <w:r>
        <w:rPr>
          <w:rFonts w:ascii="Times New Roman"/>
          <w:b w:val="false"/>
          <w:i w:val="false"/>
          <w:color w:val="000000"/>
          <w:sz w:val="28"/>
        </w:rPr>
        <w:t>
      Должностное (ые) лицо (а)_______________ 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субъекта контроля 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 _______________________________________</w:t>
      </w:r>
      <w:r>
        <w:br/>
      </w:r>
      <w:r>
        <w:rPr>
          <w:rFonts w:ascii="Times New Roman"/>
          <w:b w:val="false"/>
          <w:i w:val="false"/>
          <w:color w:val="000000"/>
          <w:sz w:val="28"/>
        </w:rPr>
        <w:t xml:space="preserve">             (должность)                               (подпись)</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67" w:id="265"/>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265"/>
    <w:bookmarkStart w:name="z468" w:id="266"/>
    <w:p>
      <w:pPr>
        <w:spacing w:after="0"/>
        <w:ind w:left="0"/>
        <w:jc w:val="both"/>
      </w:pPr>
      <w:r>
        <w:rPr>
          <w:rFonts w:ascii="Times New Roman"/>
          <w:b w:val="false"/>
          <w:i w:val="false"/>
          <w:color w:val="000000"/>
          <w:sz w:val="28"/>
        </w:rPr>
        <w:t>
      в отношении городского рельсового транспорта (трамвай)______________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 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w:t>
      </w:r>
      <w:r>
        <w:br/>
      </w:r>
      <w:r>
        <w:rPr>
          <w:rFonts w:ascii="Times New Roman"/>
          <w:b w:val="false"/>
          <w:i w:val="false"/>
          <w:color w:val="000000"/>
          <w:sz w:val="28"/>
        </w:rPr>
        <w:t xml:space="preserve">       ___________________________________________________________________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143"/>
        <w:gridCol w:w="736"/>
        <w:gridCol w:w="736"/>
        <w:gridCol w:w="736"/>
        <w:gridCol w:w="736"/>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А/мм2, в вынужденном режиме - 6,8 А/мм2.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5оС на каждую кабельную линию.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67"/>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r>
              <w:br/>
            </w:r>
            <w:r>
              <w:rPr>
                <w:rFonts w:ascii="Times New Roman"/>
                <w:b w:val="false"/>
                <w:i w:val="false"/>
                <w:color w:val="000000"/>
                <w:sz w:val="20"/>
              </w:rPr>
              <w:t>
</w:t>
            </w:r>
            <w:r>
              <w:rPr>
                <w:rFonts w:ascii="Times New Roman"/>
                <w:b w:val="false"/>
                <w:i w:val="false"/>
                <w:color w:val="000000"/>
                <w:sz w:val="20"/>
              </w:rPr>
              <w:t>Отклонение от ширины рельсовой колеи при ремонте и строительстве путей по сужению не более 2 мм.</w:t>
            </w:r>
            <w:r>
              <w:br/>
            </w:r>
            <w:r>
              <w:rPr>
                <w:rFonts w:ascii="Times New Roman"/>
                <w:b w:val="false"/>
                <w:i w:val="false"/>
                <w:color w:val="000000"/>
                <w:sz w:val="20"/>
              </w:rPr>
              <w:t>
</w:t>
            </w:r>
            <w:r>
              <w:rPr>
                <w:rFonts w:ascii="Times New Roman"/>
                <w:b w:val="false"/>
                <w:i w:val="false"/>
                <w:color w:val="000000"/>
                <w:sz w:val="20"/>
              </w:rPr>
              <w:t>Отклонение от ширины рельсовой колеи при использовании старогодных рельсов возможны отклонения от норм по уширению не более 5 мм.</w:t>
            </w:r>
            <w:r>
              <w:br/>
            </w:r>
            <w:r>
              <w:rPr>
                <w:rFonts w:ascii="Times New Roman"/>
                <w:b w:val="false"/>
                <w:i w:val="false"/>
                <w:color w:val="000000"/>
                <w:sz w:val="20"/>
              </w:rPr>
              <w:t>
</w:t>
            </w:r>
            <w:r>
              <w:rPr>
                <w:rFonts w:ascii="Times New Roman"/>
                <w:b w:val="false"/>
                <w:i w:val="false"/>
                <w:color w:val="000000"/>
                <w:sz w:val="20"/>
              </w:rPr>
              <w:t>Отклонение от ширины рельсовой колеи при использовании старогодных рельсов возможны отклонения от норм по сужению не более 2 мм.</w:t>
            </w:r>
            <w:r>
              <w:br/>
            </w:r>
            <w:r>
              <w:rPr>
                <w:rFonts w:ascii="Times New Roman"/>
                <w:b w:val="false"/>
                <w:i w:val="false"/>
                <w:color w:val="000000"/>
                <w:sz w:val="20"/>
              </w:rPr>
              <w:t>
</w:t>
            </w:r>
            <w:r>
              <w:rPr>
                <w:rFonts w:ascii="Times New Roman"/>
                <w:b w:val="false"/>
                <w:i w:val="false"/>
                <w:color w:val="000000"/>
                <w:sz w:val="20"/>
              </w:rPr>
              <w:t>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r>
              <w:br/>
            </w:r>
            <w:r>
              <w:rPr>
                <w:rFonts w:ascii="Times New Roman"/>
                <w:b w:val="false"/>
                <w:i w:val="false"/>
                <w:color w:val="000000"/>
                <w:sz w:val="20"/>
              </w:rPr>
              <w:t>
</w:t>
            </w:r>
            <w:r>
              <w:rPr>
                <w:rFonts w:ascii="Times New Roman"/>
                <w:b w:val="false"/>
                <w:i w:val="false"/>
                <w:color w:val="000000"/>
                <w:sz w:val="20"/>
              </w:rPr>
              <w:t>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r>
              <w:br/>
            </w:r>
            <w:r>
              <w:rPr>
                <w:rFonts w:ascii="Times New Roman"/>
                <w:b w:val="false"/>
                <w:i w:val="false"/>
                <w:color w:val="000000"/>
                <w:sz w:val="20"/>
              </w:rPr>
              <w:t>
</w:t>
            </w:r>
            <w:r>
              <w:rPr>
                <w:rFonts w:ascii="Times New Roman"/>
                <w:b w:val="false"/>
                <w:i w:val="false"/>
                <w:color w:val="000000"/>
                <w:sz w:val="20"/>
              </w:rPr>
              <w:t>Эксплуатация рельс с износом, превышающим нормы.</w:t>
            </w:r>
            <w:r>
              <w:br/>
            </w:r>
            <w:r>
              <w:rPr>
                <w:rFonts w:ascii="Times New Roman"/>
                <w:b w:val="false"/>
                <w:i w:val="false"/>
                <w:color w:val="000000"/>
                <w:sz w:val="20"/>
              </w:rPr>
              <w:t>
</w:t>
            </w:r>
            <w:r>
              <w:rPr>
                <w:rFonts w:ascii="Times New Roman"/>
                <w:b w:val="false"/>
                <w:i w:val="false"/>
                <w:color w:val="000000"/>
                <w:sz w:val="20"/>
              </w:rPr>
              <w:t>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r>
              <w:br/>
            </w:r>
            <w:r>
              <w:rPr>
                <w:rFonts w:ascii="Times New Roman"/>
                <w:b w:val="false"/>
                <w:i w:val="false"/>
                <w:color w:val="000000"/>
                <w:sz w:val="20"/>
              </w:rPr>
              <w:t>
</w:t>
            </w:r>
            <w:r>
              <w:rPr>
                <w:rFonts w:ascii="Times New Roman"/>
                <w:b w:val="false"/>
                <w:i w:val="false"/>
                <w:color w:val="000000"/>
                <w:sz w:val="20"/>
              </w:rPr>
              <w:t>Трещины или изломы пера литых специальных частей.</w:t>
            </w:r>
            <w:r>
              <w:br/>
            </w: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bookmarkEnd w:id="267"/>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водителя на линию при отсутствии: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расписаниядвижения, книги поезда с талоном технического осмотра.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268"/>
    <w:p>
      <w:pPr>
        <w:spacing w:after="0"/>
        <w:ind w:left="0"/>
        <w:jc w:val="both"/>
      </w:pPr>
      <w:r>
        <w:rPr>
          <w:rFonts w:ascii="Times New Roman"/>
          <w:b w:val="false"/>
          <w:i w:val="false"/>
          <w:color w:val="000000"/>
          <w:sz w:val="28"/>
        </w:rPr>
        <w:t>
      Должностное (ые) лицо (а)_______________ 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субъекта контроля 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 _______________________________________</w:t>
      </w:r>
      <w:r>
        <w:br/>
      </w:r>
      <w:r>
        <w:rPr>
          <w:rFonts w:ascii="Times New Roman"/>
          <w:b w:val="false"/>
          <w:i w:val="false"/>
          <w:color w:val="000000"/>
          <w:sz w:val="28"/>
        </w:rPr>
        <w:t xml:space="preserve">             (должность)                               (подпись)</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26 марта 2021 года №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83" w:id="269"/>
    <w:p>
      <w:pPr>
        <w:spacing w:after="0"/>
        <w:ind w:left="0"/>
        <w:jc w:val="left"/>
      </w:pPr>
      <w:r>
        <w:rPr>
          <w:rFonts w:ascii="Times New Roman"/>
          <w:b/>
          <w:i w:val="false"/>
          <w:color w:val="000000"/>
        </w:rPr>
        <w:t xml:space="preserve"> Проверочный лист в области торгового мореплавания</w:t>
      </w:r>
    </w:p>
    <w:bookmarkEnd w:id="269"/>
    <w:bookmarkStart w:name="z484" w:id="270"/>
    <w:p>
      <w:pPr>
        <w:spacing w:after="0"/>
        <w:ind w:left="0"/>
        <w:jc w:val="both"/>
      </w:pPr>
      <w:r>
        <w:rPr>
          <w:rFonts w:ascii="Times New Roman"/>
          <w:b w:val="false"/>
          <w:i w:val="false"/>
          <w:color w:val="000000"/>
          <w:sz w:val="28"/>
        </w:rPr>
        <w:t>
      в отношении владельцев портов и портовых сооружений</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 и надзора)</w:t>
      </w:r>
      <w:r>
        <w:br/>
      </w:r>
      <w:r>
        <w:rPr>
          <w:rFonts w:ascii="Times New Roman"/>
          <w:b w:val="false"/>
          <w:i w:val="false"/>
          <w:color w:val="000000"/>
          <w:sz w:val="28"/>
        </w:rPr>
        <w:t xml:space="preserve">       Государственный орган, назначивший проверку 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и надзора с посещением</w:t>
      </w:r>
      <w:r>
        <w:br/>
      </w:r>
      <w:r>
        <w:rPr>
          <w:rFonts w:ascii="Times New Roman"/>
          <w:b w:val="false"/>
          <w:i w:val="false"/>
          <w:color w:val="000000"/>
          <w:sz w:val="28"/>
        </w:rPr>
        <w:t xml:space="preserve">       субъекта (объекта) контроля и надзора_____________________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проверяемого субъекта (объекта) контроля и надзора</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 идентификационный номер</w:t>
      </w:r>
      <w:r>
        <w:br/>
      </w:r>
      <w:r>
        <w:rPr>
          <w:rFonts w:ascii="Times New Roman"/>
          <w:b w:val="false"/>
          <w:i w:val="false"/>
          <w:color w:val="000000"/>
          <w:sz w:val="28"/>
        </w:rPr>
        <w:t xml:space="preserve">       субъекта (объекта) контроля и надзора</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9043"/>
        <w:gridCol w:w="558"/>
        <w:gridCol w:w="559"/>
        <w:gridCol w:w="559"/>
        <w:gridCol w:w="559"/>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ненадлежащее ведение журнала технического осмотра за состоянием и режимом эксплуатации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ненадлежащее ведение актов и отчетов по периодическим осмотрам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об очередном обследовании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 внеочередном обследовании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приемки-сдачи работ по капитальному ремонту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морского порта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Неустановление обязательного радиолокационного проводки при видимости 2 мили и менее для всех портов и каналов, оборудованных береговыми радиолокационными станциями</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 При подготовке причала обеспечивается достаточная свободная длина причала для швартовки подходящего судна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 При подготовке причала освобождается кордон причала от грузов и других предметов, мешающих нормальной швартовке (отшвартовке)</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 При подготовке причала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 При подготовке причала убираются прикордонные краны согласно схеме, утвержденнойначальником порта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 При подготовке причала прекращаются работы и движение всех видов транспорта в зоне швартовки</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причала подготовку причала к подходу и отходу судна. При подготовке причала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постановка судов и портовых плавучих средств к пожарным пирсам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разработки и ведения паспорта портового сооружения при эксплуатации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установления режима эксплуатации сооружения и его соблюдения при эксплуатации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ведения технического осмотра и обследования портовых сооружений и акватории при эксплуатации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своевременным проведением в необходимых объемах ремонтно-восстановительных работ при эксплуатации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перспективным планированием реконструкции и ремонта важнейших сооружений в сочетании и увязке с новым строительством при эксплуатации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текущим и капитальным ремонтом сооружений при эксплуатации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разработки и соблюдения инструкций и других документов, обеспечивающих, безопасную эксплуатацию сооружений и акваторий при эксплуатации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наличия квалифицированного персонала при эксплуатации портовых сооружений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каких-либо предметов на откосах берегоукрепительных сооружений не допускается</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Сходни и трапы, поданные с судна на причал, прочно закрепляются и оборудуются поручнями или леерами, спасательным кругом с линем длиной не менее 30 метров.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неисправными переходными соединениями международного образца "берег" пирсов и причалов в местах стоянок судов, которые позволяют присоединить к ним судовое переходное соединение международного образца "судно" для подачи воды в случае возникновения пожара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судна искрогасительной защитой при его стоянке в районе нефтепричалов и мест стоянки танкеров</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эксплуатирующей организацией инструкций по предотвращению загрязнения территории морского порта, расположенных на ней портовых сооружений, акватории, а также атмосферы в их районе</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эксплуатирующей организацией программы технических осмотров и обследований портовых сооружений и акватории</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Одобренный уполномоченным органом отчет об оценке охраны портового средства и план охраны портовых средств и поправки к ним</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Рейдовые причальные сооружения (швартовные палы и бочки) эксплуатируются при строгом соблюдении установленных для них норм нагрузок от швартующихся судов. Швартовка судов к сооружениям, на которых отсутствие или повреждение отбойных устройств представляют реальную угрозу повреждения корпусу судна или сооружению, не допускается</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 неисправном техническом состоянии и несоответствие по своим характеристикам судам, швартующимся к причалам, швартовных и отбойных устройств</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Швартовка судов производится швартовными канатами только за швартовные устройства. Не допускается подача на швартовные якорных цепей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колесоотбойных устройств по кордону в причальных сооружениях</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 сверху – порядковый номер тумбы (нумерация сквозная), отсчитываемой с начала набережной линии причала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 ниже под горизонтальной чертой – расстояние в метрах до ближайших швартовых тумб – слева и справа, разделенное друг от друга вертикальной чертой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необходимых условий швартовки судов и выполнения других операций у кордона причальных сооружений не допускается складирование грузов в пределах полосы шириной 2 метра от линии кордона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Откосы берегоукрепительных сооружений, не имеющие "одежды", предохраняют от размыва. Растительность, появляющаяся на откосах берегоукрепительных сооружений и разрушающая их "одежду", тщательно и систематически уничтожается</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в зависимости от типа обрабатываемых судов, приемных портовых сооружений для приема с судов остатков и смесей, содержащих нефть и вредные вещества, неочищенных сточных вод, мусора, а также содержащих вредные вещества промывочных и балластных вод</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либо в пределах тридцатиминутной досягаемости ресурсов для полной ликвидации разливов нефти первого и второго уровней или в случае второго уровня - в объеме, достаточном на период до прибытия ресурсов местных береговых служб</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5" w:id="271"/>
    <w:p>
      <w:pPr>
        <w:spacing w:after="0"/>
        <w:ind w:left="0"/>
        <w:jc w:val="both"/>
      </w:pPr>
      <w:r>
        <w:rPr>
          <w:rFonts w:ascii="Times New Roman"/>
          <w:b w:val="false"/>
          <w:i w:val="false"/>
          <w:color w:val="000000"/>
          <w:sz w:val="28"/>
        </w:rPr>
        <w:t>
      Должностное (ые) лицо (а) ___________ __________ 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 xml:space="preserve">       ___________ __________ 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 xml:space="preserve">       Руководитель субъекта контроля и надзора)</w:t>
      </w:r>
      <w:r>
        <w:br/>
      </w:r>
      <w:r>
        <w:rPr>
          <w:rFonts w:ascii="Times New Roman"/>
          <w:b w:val="false"/>
          <w:i w:val="false"/>
          <w:color w:val="000000"/>
          <w:sz w:val="28"/>
        </w:rPr>
        <w:t>___________ __________ _____________________________________________</w:t>
      </w:r>
      <w:r>
        <w:br/>
      </w:r>
      <w:r>
        <w:rPr>
          <w:rFonts w:ascii="Times New Roman"/>
          <w:b w:val="false"/>
          <w:i w:val="false"/>
          <w:color w:val="000000"/>
          <w:sz w:val="28"/>
        </w:rPr>
        <w:t>(должность) (подпись)                   (Ф. И. О (при его наличии))</w:t>
      </w:r>
    </w:p>
    <w:bookmarkEnd w:id="2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