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e13c" w14:textId="035e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"Об утверждении критериев оценки степени рисков и проверочных листов в области племенного животноводства и пчеловодства"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30 марта 2021 года № 97 и Министра национальной экономики Республики Казахстан от 31 марта 2021 года № 33. Зарегистрирован в Министерстве юстиции Республики Казахстан 2 апреля 2021 года № 22473.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"Об утверждении критериев оценки степени рисков и проверочных листов в области племенного животноводства и пчеловодства" (зарегистрирован в Реестре государственной регистрации нормативных правовых актов № 17834, опубликован 6 декабря 2018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 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племенного животноводства и пчеловодства, утвержденных указанным совместным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Общий показатель степени риска (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342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22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74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62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5"/>
        <w:gridCol w:w="6965"/>
      </w:tblGrid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      ____А. Иргалиев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33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племенного животноводства и пчеловодства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9637"/>
        <w:gridCol w:w="846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производителей сельскохозяйственных животных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производителей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высокопродуктивных племенных животных производителей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ведения учета проведения проверки и оценки быков-производителей по качеству потомства и испытания бычков по собственной продуктивности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 проверки и оценки быков-производителя по качеству потомства и испытания бычков по собственной продуктивности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специалистов по соответствующим специальностям (зоотехния, технология производства продукции животноводства, ветеринария, биотехнология)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Дистрибьютерные центры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специалистов по соответствующим специальностям (зоотехния, технология производства продукции животноводства, ветеринария, биотехнология)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получившие бюджетные субсидии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племенного свидетельства и оформленных карточек племенного животного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животных, зарегистрированных в республиканской палате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о численности, породном и классном составе племенного поголовья животных в государственный регистр племенных животных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регистра племенных животных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в области племенного животноводства по утвержденным формам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отчетности по формам, утвержденным уполномоченным органом, представляемой субъектами в области племенного животноводства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территориальными инспекциям Комитета государственной инспекции в агропромышленном комплексе Министерства сельского хозяйства Республики Казахстан: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государственном регистре племенных животных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информационному источнику "наличие и количество подтвержденных жалоб и обращений на субъекты контроля" субъективными критериями являются: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на субъекты контроля в области животноводства и пчеловодства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