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8f2" w14:textId="32a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12 ноября 2020 года № ҚР ДСМ-188/2020 «Об утверждении правил разработки и пересмотра клинических протоколов»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апреля 2021 года № ҚР ДСМ-25. Зарегистрирован в Министерстве юстиции Республики Казахстан 1 апреля 2021 года № 22472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2020 года № ҚР ДСМ-188/2020 «Об утверждении правил разработки и пересмотра клинических протоколов» (зарегистрирован в Реестре государственной регистрации нормативных правовых актов Республики Казахстан под № 21637, опубликован 18 ноября 2020 года в Эталонном контрольном банке нормативных правовых актов Республики Казахстан)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пересмотра клинических протоколов,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«5) объединенная комиссия по качеству медицинских услуг (далее - Комиссия) - комиссия для выработки рекомендаций по совершенствованию стандартизации, клинических протоколов, стандартов системы контроля качества и доступности услуг в области здравоохранения, а также аккредитации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«3. Клинические протоколы разрабатываются научными медицинскими центрами (институтами), высшими медицинскими учебными заведениями с привлечением неправительственных организаций в области здравоохранения по отдельным заболеваниям, состояниям или медицинским вмешательствам (группам заболеваний, состояний или медицинских вмешательств) с указанием соответствующих кодов международной классификации болезней.»;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«4. Разработка и пересмотр клинических протоколов проводится согласно следующим этапам: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сбор заявок на разработку и пересмотр протоколов;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формирование списка тем протоколов;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приоритезация темы протоколов;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разработка и пересмотр протоколов;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размещение проектов протоколов на сайте разработчиков протоколов, проведение открытого обсуждения проектов протоколов с последующим их рецензированием;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экспертная оценка проектов протоколов;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согласование проектов протоколов на уровне Комиссии, сформированной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одобрение и рекомендации к использованию протоколов на заседании Комиссии с последующим размещением одобренных протоколов на сайте уполномоченного органа.»;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«5. Заявки на разработку и пересмотр клинических протоколов, с обязательным приложением обоснования разработки и пересмотра клинического протокола предоставляются в уполномоченный орган для проведения приоритезации актуальных тем клинических протоколов на ежегодной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«3) отнесение заболевания (состояния) к социально значимым заболеваниям и (или) орфанным (редким) заболеваниям;»;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14-1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«14-1. Разработанные проекты клинических протоколов размещаются на сайте разработчиков протоколов, где проводится открытое обсуждение проектов клинических протоколов в срок не менее 15 (пятнадцати) календарных дней до направления на рецензию.»;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«18. Рабочая группа направляет проекты клинических протоколов с рецензиями на экспертную оценку в организацию, определенную уполномоченным органом. Организация, определенная уполномоченным органом проводит экспертную оценку в течение 15 (пятнадцати) календарных дней и предоставляет экспертное заключение в соответствии с приложением 4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отрицательного заключения экспертной оценки проекты клинических протоколов направляются на доработку Рабочей группы. Рабочая группа в течение 15 (пятнадцати) календарных дней предоставляет доработанные проекты клинических протоколов на повторную экспертную оценку в организацию, определенную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При наличии положительного заключения экспертной оценки проекты клинических протоколов выносятся на рассмотрение Комиссии.»;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18-1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«18-1. Одобренные Комиссией клинические протоколы размещаются на сайте уполномоченного органа.»;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Цой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 апреля 2021 года № ҚР ДСМ-25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Приложение 2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разработки и пересмотра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клинических протоколов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ноября 2020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ҚР ДСМ - 188/2020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Типовая структура клинического протокола диагностики и лечения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Название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Вводная часть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Код(ы) МКБ-10: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Дата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Сокращения, используемые в протоколе;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Пользователи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Категория пациентов;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Шкала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Определение (необходимо указать ссылку на источник);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Классификация (по этиологии, стадиям).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Методы, подходы и процедуры диагностики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диагностические критерии (описание достоверных признаков заболевания в зависимости от степени тяжести процесса, по возможности с указанием уровня доказательности):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жалобы и анамнез (характер возникновения и проявления болевого синдрома);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физикальное обследование (резкая боль в эпигастральной области);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лабораторные исследования (повышение уровня лейкоцитов в крови с указанием цифровых показателей нормы и (или) показателей патологического состояния);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инструментальные исследования (рентгенологические признаки, эзофагогастродуаденоскопия);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показания для консультации специалистов (профильного специалиста с указанием цели консультации);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диагностический алгоритм (все вышеперечисленные диагностические критерии показать в виде алгоритма);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дифференциальный диагноз и обоснование дополнительных исследований (четко прописывать с каким диагнозом дифференциальная диагностика и какие критерии):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03"/>
        <w:gridCol w:w="532"/>
        <w:gridCol w:w="531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для дифференциальной диагностики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исключения диагноза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Тактика лечения на амбулаторном уровне: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немедикаментозное лечение (режим, диета);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медикаментозное лечение (указываются фармакологические группы, лекарственные средства, зарегистрированные в Республики Казахстан в виде международного непатентованного названия (далее - МНН) (без указания торгового названия, курсовые или суточные дозы с указанием формы выпуска (раствор, таблетка) без дополнительных характеристик. При наличии особенностей назначения необходимо указать: внутривенное введение, инсулиновая помпа);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Включение в клинический протокол незарегистрированных в Республике Казахстан лекарственных средств* допускается в следующих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включены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 (орфанных), утвержденный приказом Министра здравоохранения Республики Казахстан от 20 октября 2020 года (зарегистрирован в Реестре государственной регистрации нормативных правовых актов Республики Казахстан под № 21479) (далее -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соответствуют одному из условий, предусмотренных в подпунктах 2), 3), 4),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Казахстанского национального лекарственного формуляра, а также правил разработки лекарственных формуляров организаций здравоохранения, утвержденных приказом исполняющего обязанности Министра здравоохранения Республики Казахстан от 24 декабря 2020 года № ҚР ДСМ-326/2020 (зарегистрирован в Реестре государственной регистрации нормативных правовых актов Республики Казахстан под № 21913) (далее - Правил).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* - данные препараты помечаются (*) в тексте клинического протокола и указывается информация об отсутствии регистрации лекарственного препарата в Республики Казахстан, а для орфанных препаратов обозначается статус орфанного.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Включение в клинический протокол незарегистрированных в Республике Казахстан лекарственных средств не является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Перечень основных лекарственных средств (имеющих 100 % вероятность применения):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5028"/>
        <w:gridCol w:w="2775"/>
        <w:gridCol w:w="2758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 лекарственного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 применения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доказательности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Перечень дополнительных лекарственных средств (менее 100 % вероятности применения):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5028"/>
        <w:gridCol w:w="2775"/>
        <w:gridCol w:w="2758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 лекарственного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 применения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доказательности</w:t>
            </w: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хирургическое вмешательство (в случае если не является основным, то необходимо описание его обоснования: при неэффективности медикаментозного лечения в течение определенного периода, при отсутствии положительной динамики основных индикаторов эффективности лечения);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дальнейшее ведение (послеоперационное, реабилитация, сопровождение пациента на амбулаторном уровне);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индикаторы эффективности лечения и безопасности методов диагностики и лечения, описанных в протоколе (отсутствие признаков воспаления брюшины, отсутствие послеоперационных осложнений, с указанием диагностических критериев наблюдения за эффективностью проводимых лечебных мероприятий).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4. Показания для госпитализации с указанием типа госпитализации: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показания для плановой госпитализации;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показания для экстренной госпитализации.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Тактика лечения на стационарном уровне: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карта наблюдения пациента, маршрутизация пациента (схемы, алгоритмы);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немедикаментозное лечение (режим, диета);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медикаментозное лечение (указываются фармакологические группы, лекарственные средства, зарегистрированные в Республики Казахстан в виде МНН (без указания торгового наименования, курсовые или суточные дозы с указанием формы выпуска (раствор, таблетка) без дополнительных характеристик. При наличии особенностей назначения необходимо указать: внутривенное введение, инсулиновая помпа);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Включение в клинический протокол незарегистрированных в Республике Казахстан лекарственных средств* допускается в следующих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включены в Перечень;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соответствуют одному из условий, предусмотренных в подпунктах 2), 3), 4), 6), 7), 8) пункта 7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* - данные препараты помечаются (*) в тексте клинического протокола и указывается информация об отсутствии регистрации лекарственного препарата в Республики Казахстан, а для орфанных препаратов обозначается статус орфанного.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Включение в клинический протокол незарегистрированных в Республике Казахстан лекарственных средств не является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Перечень основных лекарственных средств (имеющих 100 % вероятность применения):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5028"/>
        <w:gridCol w:w="2775"/>
        <w:gridCol w:w="2758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 лекарственного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 применения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доказательности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Перечень дополнительных лекарственных средств (менее 100 % вероятности применения):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5028"/>
        <w:gridCol w:w="2775"/>
        <w:gridCol w:w="2758"/>
      </w:tblGrid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Фармакотерапевтическая группа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 лекарственного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 применения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доказательности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хирургическое вмешательство (в случае если не является основным, то необходимо описание его обоснования: при неэффективности медикаментозного лечения в течение определенного периода, при отсутствии положительной динамики основных индикаторов эффективности лечения);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дальнейшее ведение (послеоперационное, сопровождение пациента на амбулаторном уровне);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индикаторы эффективности лечения и безопасности методов диагностики и лечения, описанных в протоколе (отсутствие признаков воспаления брюшины, отсутствие послеоперационных осложнений, с указанием диагностических критериев наблюдения за эффективностью проводимых лечебных мероприятий).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6. Организационные аспекты протокола: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список разработчиков протокола с указание квалификационных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указание на отсутствие конфликта интересов;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данные рецензентов;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указание условий пересмотра протокола (пересмотр протокола через 5 лет после его разработки или при наличии новых методов с уровнем доказательности);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список использованной литературы (необходимы ссылки на перечисленные источники в тексте протокола).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структура клинического протокола медицинского вмешательства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Название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Вводная часть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код(ы) МКБ-10: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дата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сокращения, используемые в протоколе;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пользователи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категория пациентов;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определение;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клиническая классификация (наиболее распространенные подходы, по этиологии, стадии).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2. Методы, подходы и процедуры диагностики и лечения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цель проведения процедуры и вмешательства;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противопоказания к процедуре и вмешательству;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показания к процедуре и вмешательству;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показания и противопоказания к процедуре и вмешательству;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перечень основных и дополнительных диагностических мероприятий (отдельно перечислить: основные (обязательные) и дополнительные обследования);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требования к проведению процедуры и вмешательства: описываются условия для проведения процедуры и вмешательства (требования к соблюдению мер безопасности, санитарно-противоэпидемическому режиму), требования к оснащению, расходным материалам, медикаментам; требования к подготовке пациента (описание процесса подготовки пациента к проведению процедуры), а также непосредственная методика проведения процедуры (вмешательства);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индикаторы эффективности процедуры.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Организационные аспекты протокола: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список разработчиков протокола с указанием квалификационных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указание на отсутствие конфликта интересов;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данные рецензента;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указание условий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список использованной литературы (необходимы ссылки валидные исследования на перечисленные источники в тексте протокола).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Типовая структура клинического протокола  по медицинской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Название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1. Вводная часть: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код(ы) МКБ-10: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дата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сокращения, используемые в протоколе;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пользователи протокола (указывается состав мультидисциплинарной команды, осуществляющей медицинскую реабилитацию);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категория пациентов.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2. Методы и процедуры реабилитации: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1) цель реабилитации (указываются цели реабилитации):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полное или частичное восстановление нарушенных и (или) компенсация утраченных функций пораженного органа или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поддержание функций организма в процессе завершения остро развившегося патологического процесса;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предупреждение, ранняя диагностика и коррекция возможных нарушений функций поврежденных органов или систем организма;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предупреждение и снижение степени возможной инвалидности;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улучшение качества жизни;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сохранение работоспособности пациента;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социальная интеграция пациента в общество.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3. Показания для реабилитации (конкретизируются соответственно профилю).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4. Критерии для определения этапа и объема реабилитационных процедур (международные шкалы согласно Международной классификации функционирования, ограничений жизнедеятельности и здоровья).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5. Этапы и объемы реабилитации (указываются этапы и объемы медицинской реабилитации, а также медицинские организации, их осуществляющие, в соответствие с профилем).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6. Диагностические мероприятия с указанием уровня медицинской реабилитации: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основные диагностические мероприятия с указанием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дополнительные диагностические мероприятия с указанием уровня доказательности.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7. Тактика медицинской реабилитации с указанием уровня: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основные реабилитационные мероприятия с указанием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дополнительные реабилитационные мероприятия с указанием уровня доказательности.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8. Индикаторы эффективности реабилитационных мероприятий (результаты реабилитации в соответствие с международными шкалами согласно Международной классификации функционирования, ограничений жизнедеятельности и здоровья).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9. Организационные аспекты протокола: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список разработчиков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указание на отсутствие конфликта интересов;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данные рецензентов;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указание условий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список использованной литературы.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Типовая структура клинического протокола паллиативной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Название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Вводная часть: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код(ы) МКБ-10: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5"/>
        <w:gridCol w:w="70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30" w:hRule="atLeast"/>
        </w:trPr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дата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сокращения, используемые в протоколе;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пользователи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категория пациентов для оказания паллиативной медицинской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определение синдрома.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Методы, подходы и процедуры диагностики и лечения: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показания для госпитализации в организацию по оказанию паллиативной медицинской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условия для госпитализации в организацию по оказанию паллиативной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3. Диагностические критерии (описание достоверных признаков синдрома):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жалобы и анамнез;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физикальное обследование;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лабораторные исследования, необходимые для определения синдрома, проведенные до госпитализации в организацию по оказанию паллиативной медицинской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инструментальные исследования, необходимые для определения синдрома, проведенные до госпитализации в организацию по оказанию паллиативной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4. Цели оказания паллиативной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5. Тактика оказания паллиативной медицинской помощи: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немедикаментозное лечение (режим, диета):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основные лечебные мероприятия с указанием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лечебные мероприятия с указанием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медикаментозное лечение (указываются фармакологические группы, лекарственные средства, зарегистрированные в Республике Казахстан, МНН, курсовые или суточные дозы, с указанием формы выпуска. При наличии особенностей назначения необходимо указать: внутривенное введение, инсулиновая помпа):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перечень основных лекарственных средств с указанием уровня доказательности;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перечень дополнительных лекарственных средств с указанием уровня доказательности.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Включение в клинический протокол незарегистрированных в Республике Казахстан лекарственных средств* допускается в следующих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включены в Перечень;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соответствуют одному из условий, предусмотренных в подпунктах 2), 3), 4), 6), 7), 8) пункта 7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* - данные препараты помечаются (*) в тексте клинического протокола и указывается информация об отсутствии регистрации лекарственного препарата в Республики Казахстан, а для орфанных препаратов обозначается статус орфанного.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Включение в клинический протокол незарегистрированных в Республике Казахстан лекарственных средств не является основанием для возмещения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6. Хирургическое вмешательство (необходимо описание его обоснования: при неэффективности медикаментозного лечения в течение определенного периода, при отсутствии положительной динамики основных индикаторов эффективности паллиативного лечения).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7. Дальнейшее ведение (сопровождение пациента на амбулаторном уровне).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8. Индикаторы эффективности паллиативного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9. Организационные аспекты протокола: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список разработчиков протокола с указание квалификационных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указание на отсутствие конфликта интересов;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данные рецензентов;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указание условий разработки и пересмотра протокола;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5) список использованной литературы (необходимы ссылки на валидные исследования на перечисленные источники в тексте протокола).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