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c805" w14:textId="9d4c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31 марта 2021 года № 243-НҚ. Зарегистрирован в Министерстве юстиции Республики Казахстан 1 апреля 2021 года № 22469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за № 11074, опубликован 12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деятельности по лицензированию экспорта и импорта товаров и перечень документов, подтверждающих соответствие им,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19, 20, 21, 22 и 23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3506"/>
        <w:gridCol w:w="7633"/>
        <w:gridCol w:w="145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экологических требований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с предприятием на утилизацию, хранение и захоронение отходов, в том числе тары из-под использованной продукции и в дальнейшей реализации товара потребителям необходимо в контрактах (договорах) предусмотреть обязательный возврат тары из-под использованной продукции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контрактах (договорах) пункта, в котором указан порядок возврата экспортеру бракованных средств защиты растений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контракта (договора), в котором указан порядок возврата экспортеру бракованных средств защиты растений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безопасности химической продукции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паспорта безопасности химической продукции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обязательного экологического страхования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обязательного экологического страхования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складов хранения, соответствующих экологическим требованиям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государственной экологической экспертизы на склады хранения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 экспорте (импорте) гражданского и служебного оружия и патронов к нему*****" исключить;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67, 68, 69, 70 и 71 исключить;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 примечание: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"***** в случае если при импорте оружия и патронов к нему конечными потребителями являются Вооруженные Силы, другие войска и воинские формирования, специальные и правоохранительные органы, оформление лицензии на импорт осуществляется с учетом раздела "Товары и технологии военного применения (назначения)",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2008 года № 104 "Об утверждении номенклатуры (списка) продукции, подлежащей экспортному контролю", как продукция военного назначения.".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обеспечить в установленном законодательством порядке: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торговли и интеграции Республики Казахстан.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