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7efd" w14:textId="1627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27 мая 2019 года № 378 "Об утверждении Инструкции о мерах пожарной безопасности в Вооруженных Силах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марта 2021 года № 180. Зарегистрирован в Министерстве юстиции Республики Казахстан 1 апреля 2021 года № 22464. Утратил силу приказом Министра обороны Республики Казахстан от 10 февраля 2023 года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10.02.2023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2019 года № 378 "Об утверждении Инструкции о мерах пожарной безопасности в Вооруженных Силах Республики Казахстан" (зарегистрирован в Реестре государственной регистрации нормативных правовых актов под № 18744, опубликован 13 июня 2019 года в информационной системе Эталонный контрольный банк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Контроль за исполнением настоящего приказа возложить на курирующего заместителя Министра обороны Республики Казахстан.";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мерах пожарной безопасности в Вооруженных Силах Республики Казахстан, утвержденной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вносятся изменения на казахском языке, текст на русском языке не меняется;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службы противопожарной защиты и суточный наряд воинской части (учреждения) осуществляют контроль за выполнением личным составом требований ППБ, в случае возникновения пожара незамедлительно сообщают в территориальные подразделения уполномоченного органа в сфере гражданской защиты.";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Нештатные пожарные команды обеспечиваются пожарными или приспособленными для тушения автомобилями, мотопомпами, а также пожарным оборудованием, согласно штатной положенности воинской части (учреждения).";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вносится изменение на казахском языке, текст на русском языке не меняется;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Работы по обслуживанию и ремонту автоматической установки пожаротушения, нанесению огнезащитных составов (пропиток), перезарядка, испытание и ремонт всех видов огнетушителей, эксплуатационные испытания наружных пожарных лестниц и ограждений на крышах зданий и сооружений проводятся за счет средств непосредственно, заинтересованного государственного учреждения (балансодержателя).";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98 вносится изменение на казахском языке, текст на русском языке не меняется;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"146. Пожарные водоемы располагаются не далее 50 м от ближайшей точки защищаемого здания или сооружения по дороге с твердым покрытием.";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156 вносится изменение на казахском языке, текст на русском языке не меняется;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159 вносится изменение на казахском языке, текст на русском языке не меняется;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170 вносится изменение на казахском языке, текст на русском языке не меняется;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"183. Взрыво - и пожароопасные помещения оборудуются системой пожарной автоматики в соответствии с законодательством об архитектурной, градостроительной и строительной деятельности в Республики Казахстан.";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"185. На технической территории базы в целях пожаротушения создается запас воды из расчета на каждые 100 вагонов боеприпасов не менее 50 м3, хранящейся в водоемах емкостью по 50 м3. Водоемы строятся на расстоянии не более 50 м от хранилищ (цехов), площадок и штабелей с боеприпасами, для обеспечения одновременной подачи воды к каждому объекту из двух и более водоемов. К водоемам оборудуются подъезды, обеспечивающие подъезд пожарных автомашин в любое время года. Пожарные автомашины у водоема располагаются так, чтобы не перекрывать дорогу для проезда автомашин.";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"218. В целях обеспечения защиты населения, зданий и сооружений, охраны окружающей среды при возникновении чрезвычайных ситуаций природного и техногенного характера на объектах хранения, в запретных зонах и запретных районах при объектах хранения, объекты хранения разрабатывают и утверждают планы оповещения и совместных действий с территориальными подразделениями уполномоченного органа в сфере гражданской защиты в ликвидации последствий пожаров, аварий и стихийных бедствий в запретных районах и запретных зонах и эвакуации людей и имущества.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Практическая отработка плана проводится объектами хранения и территориальными подразделениями уполномоченного органа в сфере гражданской защиты не реже одного раза в год в период с марта по июнь месяц.";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На технической территории оборудуются пожарные водоемы емкостью не менее 50 м3. Пожарные водоемы располагаются не далее 50 м от ближайшей точки защищаемого здания или сооружения.";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233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244 вносится изменение на казахском языке, текст на русском языке не меняется;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255 вносится изменение на казахском языке, текст на русском языке не меняется;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"316. Личный состав полигонов выполняет требования ППБ при эксплуатации электроустановок.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обслуживанию электроустановок с рабочим напряжением до 1000 вольт выполняют должностные лица полигона, имеющие допуск к работе с электроустановками. К ним относятся: помощник начальника полигона – инженер по электроспецоборудованию, командир взвода обеспечения полигона, начальники и старшие электрики – операторы учебных объектов полигона.";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320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323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"323. Должностные лица, ответственные за противопожарное состояние объекта, на котором производились огнеопасные работы, осуществляют периодическую проверку мест проведения работ в течение 3 – 5 часов после их окончания.";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0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