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2903" w14:textId="b672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 на товары (работы, услуги), производимые и (или) реализуемые субъектом государственной монополии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марта 2021 года № 143. Зарегистрирован в Министерстве юстиции Республики Казахстан 1 апреля 2021 года № 22462.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63-1 Закона Республики Казахстан от 16 июля 2001 года "Об архитектурной, градостроительной и строительной деятельности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цены на товары (работы, услуги), производимые и (или) реализуемые субъектом государственной монополии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индустрии и инфраструктурного развития Республики Казахстан.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143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субъектом государственной монополии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Информационно-цифровой объем (Мегабайт)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 (без учета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технико-экономических обоснований; типовых проектов; проектной (проектно-сметной) документации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до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до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700 до 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1000 до 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1500 до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2000 до 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2500 до 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3000 до 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4000 до 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5000 до 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6000 до 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7000 до 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