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90d7" w14:textId="5c9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31 марта 2021 года № 52. Зарегистрировано в Министерстве юстиции Республики Казахстан 1 апреля 2021 года № 22457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26 ноября 2012 года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 (зарегистрировано в Реестре государственной регистрации нормативных правовых актов под № 21731, опубликовано 14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микрофинансовой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Документы предоставляются услугополучателем на бумажном носителе либо в электронном виде посредством веб-портала "электронного правительства" www.egov.kz (далее – портал) в соответствии со стандартом государственной услуги "Выдача лицензии на осуществление микрофинансовой деятельности" согласно приложению 1 к Правилам (далее – Стандарт).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представленные документы на предмет их соответствия требованиям пунктов 4 и 5 Правил, подпунктов 1), 2), 3), 4), 5), 6), 7), 8), 9), 10), 11) и 12) пункта 8 Стандарта готовит и направляет на рассмотрение уполномоченному лицу услугодателя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 Уполномоченное лицо услугодателя подписывает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дней, следующих за днем принятия уполномоченным лицом услугодателя соответствующего решения, через канцелярию услугодателя направляет услугополучателю уведомление о выдаче лицензии на осуществление микрофинансовой деятельности с приложением лицензии на осуществление микрофинансовой деятельности либо мотивированный отказ в выдаче лицензии на осуществление микрофинансовой деятельности.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лицензии на осуществление микрофинансовой деятельности с приложением электронной копии лицензии либо мотивированный отказ в выдаче лицензии на осуществление микрофинансовой деятельности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Переоформление лицензии на осуществление микрофинансовой деятельности производится по основаниям 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Добровольное обращение к услугодателю о прекращении действия лицензии производится при выполнении услугополучателем следующих условий: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полного пакета документов, указанных в пункте 22 Правил;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услогополучателя обязательств.";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микрофинансовой деятельности и перечне документов, подтверждающих соответствие им, утвержденных указанным постановлением: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309"/>
        <w:gridCol w:w="8885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системы, обеспечивающей автоматизацию ведения бухгалтерского учета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информационной системы, обеспечивающей автоматизацию ведения бухгалтерского учета, указанные в заявлении о выдаче лицензии на осуществление микрофинансовой деятельности, по форме согласно приложению 2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информационной системы, обеспечивающей автоматизацию ведения бухгалтерского учета,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bookmarkEnd w:id="17"/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 исключить;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10,11 и 12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454"/>
        <w:gridCol w:w="340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Руководящим работником не может быть физическое лицо: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имеющее безупречной деловой репутации;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ранее являвшееся руководителем, членом органа управления, руководителем, членом исполнительного органа, главным бухгалтером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крупным участником – физическим лицом, руководителем крупного участника (банковского холдинга) – юридического лица финансовой организации в период не более чем за один год до принятия уполномоченным органом по регулированию, контролю и надзору финансового рынка и финансовых организаций (далее – уполномоченный орган)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консервации страховой (перестраховочной) организации либо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 в случаях, установленных законами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 которого было отозвано согласие на назначение (избрание) на должность руководящего работника в данной и (или) иной финансовой организации, данном и (или) ином филиале банка-нерезидента Республики Казахстан, филиале страховой (перестраховочной) организации-нерезидента Республики Казахстан, филиале страхового брокера-нерезидента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совершившее коррупционное преступление либо подвергнутое административному взысканию до даты назначения (избрания) за совершение коррупционного правонарушения.</w:t>
            </w:r>
          </w:p>
          <w:bookmarkEnd w:id="22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отсутствие неснятой или непогашенной судимости у руководящих работников (для иностранцев и лиц без гражданства).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заявлении о выдаче лицензии на осуществление микрофинансовой деятельности, по форме согласно приложению 2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 одно лицо самостоятельно или совместно с другим (другими) лицом (лицами) не может (не могут) прямо или косвенно владеть и (или) пользоваться, и (или) распоряжаться долями участия в уставных капиталах либо размещенными акциями микрофинансовых организаций в Республике Казахстан, если оно: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является физическим лицом, имеющим непогашенную или неснятую судимость;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 регистрацию, место жительства или место нахождения в офшорных зонах, перечень которых устанавливается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является юридическим лицом, учредитель (акционер, участник) либо руководящий работник которого ранее являлся первым руководителем или учредителем (участником)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основаниям, предусмотренным подпунктами 1), 2), 3), 4), 5), 6), 7) и 9)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26 ноября 2012 года "О микрофинансовой деятельности";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ранее являлось либо является крупным участником – физическим лицом либо первым руководителем крупного участника – юридического лица и (или) руководящим работником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 в период не более чем за один год до принятия уполномоченным органом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консервации страховой (перестраховочной) организации,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 в случаях, установленных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Крупный участник микрофинансовой организации не может быть назначен (избран) на должность руководителя исполнительного органа микрофинансовой организации (не распространяется на микрофинансовую организацию, созданную в форме хозяйственного товарищества).</w:t>
            </w:r>
          </w:p>
          <w:bookmarkEnd w:id="24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отсутствие неснятой или непогашенной судимости у учредителей (участников, акционеров) (для иностранцев и лиц без гражданства).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заявлении о выдаче лицензии на осуществление микрофинансовой деятельности, по форме согласно приложению 2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требования о присоединении к единой информационной системе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выдаче лицензии на осуществление микрофинансовой деятельности, по форме согласно приложению 2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bookmarkEnd w:id="26"/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предусмотренных подпунктом 2) настоящего пункта.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микрофинансовой деятельности"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464"/>
        <w:gridCol w:w="1039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портал), канцелярия услугодателя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услугодателю, а также со дня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осуществление микрофинансовой деятельности (далее – лицензия) – в течение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микрофинансовой организации, кредитного товарищества, ломбарда (далее – услугополучатель) в форме выделения или разделения – не позднее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 в течение 2 (двух) рабочих дней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лицензии, дубликата лицензии, переоформлении лицензии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сборы: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составляет 30 (тридцать) месячных расчетных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(десять) процентов от ставки за выдачу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составляет 100 (сто) процентов от ставки за выдачу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уровня, филиалы банков-нерезидентов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 с перерывом на обед с 13.00 до 14.30 часов, кроме выходных и праздничных дней, в соответствии со статьями 80 и 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23 ноября 2015 года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 о праздниках);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с 9.00 до 17.30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направление результатов оказания государственной услуги осуществляется следующим рабочим днем)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необходимых для оказания государственной услуги 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выдаче лицензии на осуществление микрофинансовой деятельности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оплату минимального размера уставного капитала.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документов, подтверждающих оплату минимального размера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услугополучателя, и выданный не ранее 30 (тридцати) календарных дней до даты обращения за получением лицензии, либо первичные бухгалтерские документы или финансовая отчетность (бухгалтерский баланс, отчет о движении денежных средств, отчет об изменениях в капитале) либо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соблюдении минимального размера собственного капитала по форме согласно приложению 6 к Правилам (в виде электронной копии документа);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оплату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устава;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системе обеспечения безопасности и технической укрепленности помещений ломбарда по форме согласно приложению 7 к Правилам (для ломбардов) (в виде электронной копии документа);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электронные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правил предоставления микрокредитов;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документов, удостоверяющих личность руководящих работников и учредителей (участников,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электронные копии документов, подтверждающих наличие у руководящих работников высшего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подпунктом 9)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подпунктом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от 14 июля 1997 года "О нотариате";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электронные копии документов, подтверждающих отсутствие неснятой или непогашенной судимости у руководящих работников и учредителей (участников, акционеров) (для иностранцев и лиц без гражданства).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электронные копии положений о филиалах и представительствах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лицензии на осуществление микрофинансовой деятельности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минимального размера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документов, подтверждающих оплату минимального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 и выданный не ранее 30 (тридцати) календарных дней до даты обращения за получением лицензии, либо первичные бухгалтерские документы или финансовая отчетность (бухгалтерский баланс, отчет о движении денежных средств, отчет об изменениях в капитале) либо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соблюдении минимального размера собственного капитала по форме согласно приложению 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документа, подтверждающего оплату лицензионного сбора за право занятия отдельными видами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устава (нотариально засвидетельствованная в случае непредставления оригинала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системе обеспечения безопасности и технической укрепленности помещений ломбарда по форме согласно приложению 7 к Правилам (для ломбардов);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копия правил предоставления микрокредитов;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документов, удостоверяющих личность руководящих работников и учредителей (участников,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копии документов, подтверждающих наличие у руководящих работников высшего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подпунктом 9)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подпунктом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14 июля 1997 года "О нотариате";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документы, подтверждающие отсутствие неснятой или непогашенной судимости у руководящих работников и учредителей (участников,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нотариально засвидетельствованные копии положений филиалов и представительств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получении дубликата лицензии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уплату лицензионного сбора за право занятия отдельными видами деятельности при выдаче дубликата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выдаче дубликата лицензии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уплату лицензионного сбора за право занятия отдельными видами деятельности при выдаче дубликата лицензии,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о переоформлении лицензии на осуществление микрофинансовой деятельности по форме согласно приложению 4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электронное заявление о переоформлении лицензии на осуществление микрофинансовой деятельности по форме согласно приложению 4-1) к Правилам, в случаях изменения места нахождения, влекущего увеличение уставного капитала, изменения наименования в связи с изменением вида деятельности,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подтверждающих соответствие требованиям, предусмотренным пунктами 3 и 4 приложения 2 к настоящему постановлению, в случае, когда изменение места нахождения влечет увеличение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документов, подтверждающих соответствие квалификационным требованиям, в случае изменения места нахождения, влекущего увеличение уставного капитала, изменения наименования в связи с изменением вида деятельности, реорганизации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переоформлении лицензии на осуществление микрофинансовой деятельности по форме согласно приложению 4 к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переоформлении лицензии на осуществление микрофинансовой деятельности по форме согласно приложению 4-1) к Правилам в случаях, изменения места нахождения, влекущего увеличение уставного капитала, изменения наименования в связи с изменением вида деятельности,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уплату лицензионного сбора при переоформлении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документов, подтверждающих соответствие требованиям, предусмотренным пунктами 3 и 4 приложения 2 к настоящему постановлению, в случае, когда изменение места нахождения влечет увеличение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документов, подтверждающих соответствие квалификационным требованиям, в случае изменения места нахождения, влекущего увеличение уставного капитала, изменения наименования в связи с изменением вида деятельности, реорганизации услугополучателя.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выдаче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представленных документов требованиям, установленным Правилами, а также предоставления недостоверных сведений и информации, подлежащих отражению в данных документах;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услугополучатель в течение 6 (шести) месяцев со дня его государственной регистрации (перерегистрации) в Государственной корпорации "Правительство для граждан" не обратился с заявлением о выдаче лицензии на осуществление микрофинансовой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несоблюдение одного из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пунктами 5 и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пунктом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26 ноября 2012 года "О микрофинансовой деятельности" (далее – Закон);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несоблюдение срока государственной перерегистрации,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несоблюдение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Закона, для подачи заявления о выдаче лицензии на осуществление микрофинансовой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если занятие видом деятельности запрещено Законом для услугополучателя, предметом деятельности которого является оказание финансовых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услугополучатель не соответствует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деятельности, подлежащей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 лицензию;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переоформлении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указанных в пункте 8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квалификационным требованиям.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</w:p>
          <w:bookmarkEnd w:id="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услугополучателя)</w:t>
            </w:r>
          </w:p>
        </w:tc>
      </w:tr>
    </w:tbl>
    <w:bookmarkStart w:name="z1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осуществление микрофинансовой деятельности</w:t>
      </w:r>
    </w:p>
    <w:bookmarkEnd w:id="43"/>
    <w:bookmarkStart w:name="z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микрофинансовой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(вид микрофинансовой деятельности)</w:t>
      </w:r>
    </w:p>
    <w:bookmarkEnd w:id="44"/>
    <w:bookmarkStart w:name="z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место нахождения и фактический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область, город, район, улица, номер дома, офиса,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телефона, номер факса, адрес электронной почты, интернет-ресурс)</w:t>
      </w:r>
    </w:p>
    <w:bookmarkEnd w:id="45"/>
    <w:bookmarkStart w:name="z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дата свидетельства о государственной регистрации выпуска объявленных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общества) и размер уставного капитала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участниках (акционерах)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участника (акционера) –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наименование, а также бизнес идентификационный номер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(акционера) –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наличии у физического лица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сведения о регистрации, месте жительства или месте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(страна, 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сведения о наличии регистрации, место жительства или место нахождения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офшорных 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и развитию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ценных бумаг и иных лицензируемых видов деятельности на рынке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бумаг, деятельности акционерных инвестиционных фондов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микрофинансовую деятельность" (зарегистрировано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20095)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том, являлся ли ранее учредитель (акционер, участник)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руководящий работник участника (акционера)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услугополучателя, учредителем (участником) или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организации, кредитного товарищества, ломбарда,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более чем за один год до принятия уполномоченным органом по регулированию,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решения о лишении данных организаций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микрофинансовой деятельности по основаниям,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1), 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ноября 2012 года "О микрофинансовой деятельности"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сведения о юридических лицах, в которых участник (акционер)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владеет прямо и (или) косвенно десятью или более процентами голосующих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(долями участия в уставном капитале):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место нахождения, вид деятельности и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(владение: прямое и (или) косвенное, процентное соотношение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юридического лица, принадлежащих участнику (акционеру),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общему количеству голосующих акций юридического лица или доля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уставном капитале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сведения о крупном участнике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 и отчество (при его наличии) крупного участника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наименование крупного участника –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долей участия в уставном капитале или голосующих (за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привилегированных) акций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сведения о том являлся ли либо является крупным участником – 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первым руководителем крупного участника – юридического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руководящим работником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 в период не более чем за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отнесении банка,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 к категории неплатежеспособных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филиалов банков-нерезидентов Республики Казахстан, консервации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принудительном выкупе ее акций, лишении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либо вступления в законную силу решения суда о принудительной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финансовой организации или признании ее банкротом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порядке, либо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принудительном прекращении деятельности филиала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в случаях, установленных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руководящих работниках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общие сведения: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384"/>
        <w:gridCol w:w="2923"/>
        <w:gridCol w:w="1384"/>
        <w:gridCol w:w="522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(при наличии)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0"/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супруге, близких родственниках (родители, брат, сестра, дети) и свойственниках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(родители, брат, сестра, дети супруга (супруги) (не заполняются по руководящим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микрофинансовых организаций, ломбардов в организационно-правовой форме акционерного общества):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участии руководящего работника услугополучателя в уставном капитале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владении акциями юридических лиц: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885"/>
        <w:gridCol w:w="1599"/>
        <w:gridCol w:w="778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руководящему работнику услугополучателя,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4"/>
    <w:bookmarkStart w:name="z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трудовой деятельности (указываются сведения о всей трудовой деятельности руководящего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(также членство в органе управления), в том числе с момента окончания высшего 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должности в финансовой организации, банковском и (или) страховом холдинге, а также период,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руководящим работником услугополучателя трудовая деятельность не осуществлялась):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3683"/>
        <w:gridCol w:w="1292"/>
        <w:gridCol w:w="1292"/>
        <w:gridCol w:w="2370"/>
        <w:gridCol w:w="2371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подразделения, основные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6"/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брокера-нерезидента Республики Казахстан, крупным участником – физическим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 крупного участника (банковского холдинга)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в период не более чем за один год до принятия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решения об отнесении банка, филиала банка-нерезидента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категории неплатежеспособных банков, филиалов банков-нерезидентов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консервации страховой (перестраховочной) организации либо принудительном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выкупе ее акций, лишении лицензии финансовой организации, филиала банка-нерезидента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повлекших их ликвидацию и (или) прекращение осуществления деятельности на финансовом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рынке, либо вступления в законную силу решения суда о принудительной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или признании ее банкротом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порядке, либо вступления в законную силу решения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принудительном прекращении деятельности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случаях, установленных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(наименование финансовой организации,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отзывалось ли у руководящего работника согласие на назначение (избрание)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руководящего работника в данной и (или) иной финансовой организации, данном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ином филиале банка-нерезидента Республики Казахстан, филиале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филиале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привлекался ли руководящий работник услугополучателя к ответственности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совершение коррупционного преступления либо был ли подвергнут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до даты назначения (избрания)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 ___________________________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краткое описание правонарушения, преступления,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ранее являвшееся руководителем, членом органа управления,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членом исполнительного органа, главным бухгалтером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крупным участником (крупным акционером) – физическим лицом,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членом органа управления, руководителем, членом исполнительного органа,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бухгалтером крупного участника (крупного акционера) –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эмитента, допустившего дефолт по выплате купонного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 в течение четырех 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последовательных периодов, либо сумма задолженности которого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 по выпущенным эмиссионным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которым был допущен дефолт, составляет четырехкратный и (или) более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вознаграждения, либо размер дефолта по выплате основного долга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 составляет сумму, в десять тысяч-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кратный раз превышающую размер месячного расчетного показателя,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о республиканском 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(наименование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сведения о наличии непогашенной или неснятой судимости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сведения о наличии в отношении руководящего работника, вступившего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законную силу решения суда о применении уголовного наказания в виде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занимать должность руководящего работника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и (или) страхового холдинга и являться крупным участником (крупным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акционером) финансовой организации пожизненно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Выполнено ли требование о присоединении к единой информационной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Выполнено ли требование по установлению информационной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 (дата)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регулированию,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</w:t>
      </w:r>
    </w:p>
    <w:bookmarkEnd w:id="59"/>
    <w:bookmarkStart w:name="z1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осуществление микрофинансовой деятельности</w:t>
      </w:r>
    </w:p>
    <w:bookmarkEnd w:id="60"/>
    <w:bookmarkStart w:name="z1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 Дата выдачи " ____ "______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организации, кредитного товарищества, ломбарда)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область, город, район, улица, номер дома, офиса)</w:t>
      </w:r>
    </w:p>
    <w:bookmarkEnd w:id="61"/>
    <w:bookmarkStart w:name="z1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дает право на осуществление микрофинансовой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микрофинансовой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услугодателя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1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осуществление микрофинансовой деятельности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осуществление микрофинансовой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(указать причину переоформления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о лицензии на осуществление микрофинансовой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государственного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_________________________.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место нахождения и фактический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и дата свидетельства о государственной регистрации выпуска объявленных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общества) и размер уставного капитала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участниках (акционерах)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участника (акционера) –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а также бизнес идентификационный номер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(акционера) –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наличии у физического лица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сведения о регистрации, месте жительства или месте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(страна, 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сведения о наличии регистрации, место жительства или место нахождения в офшорных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и развитию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ценных бумаг и иных лицензируемых видов деятельности на рынке ценных бумаг,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акционерных инвестиционных фондов и деятельности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микрофинансовую деятельность"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№ 20095)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том, являлся ли ранее учредитель (акционер, участник)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руководящий работник участника (акционера)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услугополучателя, учредителем (участником) или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организации, кредитного товарищества, ломбарда,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более чем за один год до принятия уполномоченным органом по регулированию,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решения о лишении данных организаций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микрофинансовой деятельности по основаниям,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1), 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ноября 2012 года "О микрофинансовой деятельности"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сведения о юридических лицах, в которых участник (акционер)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владеет прямо и (или) косвенно десятью или более процентами голосующих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(долями участия в уставном капитале):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место нахождения, вид деятельности и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(владение: прямое и (или) косвенное, процентное соотношение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юридического лица, принадлежащих участнику (акционеру),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общему количеству голосующих акций юридического лица или доля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уставном капитале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сведения о крупном участнике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крупного участника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лица, наименование крупного участника –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долей участия в уставном капитале или голосующих (за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привилегированных) акций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сведения о том являлся ли либо является крупным участником – 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первым руководителем крупного участника – юридического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руководящим работником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 в период не более чем за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отнесении банка,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 к категории неплатежеспособных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филиалов банков-нерезидентов Республики Казахстан, консервации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принудительном выкупе ее акций, лишении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либо вступления в законную силу решения суда о принудительной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финансовой организации или признании ее банкротом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порядке, либо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принудительном прекращении деятельности филиала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в случаях, установленных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руководящих работниках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общие сведения: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384"/>
        <w:gridCol w:w="2923"/>
        <w:gridCol w:w="1384"/>
        <w:gridCol w:w="522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(при наличии)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супруге, близких родственниках (родители, брат, сестра, дети)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свойственниках (родители, брат, сестра, дети супруга (супруги) (не 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руководящим работникам микрофинансовых организаций, ломбардов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организационно-правовой форме акционерного общества):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участии руководящего работника услугополучателя в уставном капитале или владении акциями юридических лиц: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885"/>
        <w:gridCol w:w="1599"/>
        <w:gridCol w:w="778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руководящему работнику услугополучателя,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трудовой деятельности (указываются сведения о всей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руководящего работника услугополучателя (также членство в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управления), в том числе с момента окончания высшего учебного заведения,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в финансовой организации, банковском и (или) страховом холдинге,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период, в течение которого руководящим работником услугополучателя трудовая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не осуществлялась):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3683"/>
        <w:gridCol w:w="1292"/>
        <w:gridCol w:w="1292"/>
        <w:gridCol w:w="2370"/>
        <w:gridCol w:w="2371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подразделения, основные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брокера-нерезидента Республики Казахстан, крупным участником – физическим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 крупного участника (банковского холдинга)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в период не более чем за один год до принятия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решения об отнесении банка, филиала банка-нерезидента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категории неплатежеспособных банков, филиалов банков-нерезидентов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консервации страховой (перестраховочной) организации либо принудительном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выкупе ее акций, лишении лицензии финансовой организации, филиала банка-нерезидента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повлекших их ликвидацию и (или) прекращение осуществления деятельности на финансовом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рынке, либо вступления в законную силу решения суда о принудительной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или признании ее банкротом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порядке, либо вступления в законную силу решения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принудительном прекращении деятельности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случаях, установленных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финансовой организации,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отзывалось ли у руководящего работника согласие на назначение (избрание)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 руководящего работника в данной и (или) иной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данном и (или) ином филиале банка-нерезидента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филиале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филиале страхового 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привлекался ли руководящий работник услугополучателя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коррупционного преступления либо был ли подвергнут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до даты назначения (избрания)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преступления,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оснований привлечения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ранее являвшееся руководителем, членом органа управления,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членом исполнительного органа, главным бухгалтером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крупным участником (крупным акционером) – физическим лицом,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членом органа управления, руководителем, членом исполнительного органа,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бухгалтером крупного участника (крупного акционера) –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эмитента, допустившего дефолт по выплате купонного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 в течение четырех 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последовательных периодов, либо сумма задолженности которого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 по выпущенным эмиссионным ценным бумагам,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которым был допущен дефолт, составляет четырехкратный и (или) более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вознаграждения, либо размер дефолта по выплате основного долга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 составляет сумму, в десять тысяч-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кратный раз превышающую размер месячного расчетного показателя,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о республиканском 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сведения о наличии непогашенной или неснятой судимости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сведения о наличии в отношении руководящего работника, вступившего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применении уголовного наказания в виде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занимать должность руководящего работника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и (или) страхового холдинга и являться крупным участником (крупным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акционером) финансовой организации пожизненно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Выполнено ли требование о присоединении к единой информационной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Выполнено ли требование по установлению информационной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 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прилагаемых к заявлению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 (дата)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