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b5d8" w14:textId="2ecb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26 сентября 2019 года № 354 "Об утверждении типового договора купли-продажи земельного участка"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2021 года № 96. Зарегистрирован в Министерстве юстиции Республики Казахстан 31 марта 2021 года № 22445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сентября 2019 года № 354 "Об утверждении типового договора купли-продажи земельного участка" (зарегистрирован в Реестре государственной регистрации нормативных правовых актов № 19436, опубликован 4 октября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купли-продажи земельного участка,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 случае неисполнения обязанности по оплате переданного земельного участка в установленный пунктом 4 настоящего Договора срок, в течение 30 календарных дней оплатить пеню (неустойку) на просроченный срок со дня, когда сумма за земельный участок должна была быть оплачена до дня оплаты участка Покупателем.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пени (неустойки) исчисляется исходя из базовой ставки Национального Банка Республики Казахстан за каждый календарный день просрочки.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земельного участка в рассрочку подпункт 12) излагается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 случае просрочки ежемесячной оплаты за земельный участок Покупатель оплачивает Продавцу неустойку в размере 0,1 процента за каждый день просрочки от неоплаченной стоимости земельного участка;";".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