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5bfe" w14:textId="3145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14 декабря 2018 года № 514 «Об утверждении предельных тарифов на электрическую энергию»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марта 2021 года № 108. Зарегистрирован в Министерстве юстиции Республики Казахстан 31 марта 2021 года № 22433</w:t>
      </w:r>
    </w:p>
    <w:p>
      <w:pPr>
        <w:spacing w:after="0"/>
        <w:ind w:left="0"/>
        <w:jc w:val="righ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514 «Об утверждении предельных тарифов на электрическую энергию» (зарегистрирован в Реестре государственной регистрации нормативных правовых актов за № 17956):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энергетики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курирующего вице-министра энергетики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с 1 апреля 2021 года и подлежит официальному опубликованию.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     М</w:t>
      </w:r>
      <w:r>
        <w:rPr>
          <w:rFonts w:ascii="Times New Roman"/>
          <w:b/>
          <w:i w:val="false"/>
          <w:color w:val="000000"/>
          <w:sz w:val="28"/>
        </w:rPr>
        <w:t xml:space="preserve">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 xml:space="preserve">                                            Н. Ногаев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марта 2021 года № 108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14 декабря 2018 года № 514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Предельные тарифы на электрическую энергию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a"/>
          <w:sz w:val="28"/>
        </w:rPr>
        <w:t>тенге/кВтч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849"/>
        <w:gridCol w:w="1849"/>
        <w:gridCol w:w="1849"/>
        <w:gridCol w:w="1849"/>
        <w:gridCol w:w="1849"/>
        <w:gridCol w:w="1849"/>
        <w:gridCol w:w="1849"/>
      </w:tblGrid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энергопроизводящих организаций, реализующих электрическую энергию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год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5,76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5,80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7,25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7,25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7,25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7,25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7,25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5,55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6,94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6,94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6,94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6,94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6,94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7,73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9,13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9,69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9,69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9,69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9,69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9,69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5,83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9,21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9,21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9,21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9,21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9,21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11,42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11,42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11,42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11,42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11,42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6,70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7,91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9,92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9,92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9,92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9,92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9,92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6,44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7,72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9,68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9,68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9,68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9,68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9,68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6,70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8,38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10,09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10,09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10,09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10,09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10,09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5,06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6,17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7,77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7,77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7,77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7,77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7,77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6,60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8,29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10,24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10,24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10,24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10,24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10,24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7,00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4,03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4,80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6,00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8,42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10,39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12,92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12,92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12,92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12,92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12,92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7,80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13,13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13,13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13,13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13,13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13,13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8,20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11,62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11,62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11,62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11,62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11,62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16-группа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7,57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8,86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11,88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11,88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11,88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11,88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11,88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17-группа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10,20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11,78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12,86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12,86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12,86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12,86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12,86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18-группа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9,95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12,73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12,73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12,73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12,73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12,73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19-группа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6,30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6,30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6,61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6,61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6,61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6,61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6,61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6,82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8,48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13,99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13,99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13,99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13,99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13,99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21-группа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6,54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22-группа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7,30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7,30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7,30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7,30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7,30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7,30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7,30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23-группа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6,40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8,67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8,67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8,67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8,67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8,67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8,67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24-группа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6,33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7,61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8,43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8,43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8,43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8,43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8,43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25-группа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6,57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9,47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26-группа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10,30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11,01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11,01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11,01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11,01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11,01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27-группа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12,12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13,68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13,68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13,68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13,68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13,68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28-группа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8,95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10,02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12,47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29-группа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10,55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11,81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12,20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12,20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12,20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12,20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12,20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30-группа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7,60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7,60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7,60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7,60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7,60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7,60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7,60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31-группа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8,94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10,40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13,39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13,39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13,39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13,39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13,39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32-группа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2,75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2,75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2,75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2,75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2,75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33-группа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2,43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3,44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4,15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34-группа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1,86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2,59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3,37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3,37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3,37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3,37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3,37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35-группа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9,74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9,74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9,74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9,74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9,74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36-группа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12,02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12,02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12,03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12,03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12,03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12,03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12,03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37-группа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10,80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13,50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38-группа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13,68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15,46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15,47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15,47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15,47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15,47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15,47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39-группа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10,02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11,30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13,73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13,73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13,73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13,73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13,73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40-группа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9,24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11,30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12,54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12,54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12,54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12,54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12,54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41-группа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42-группа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11,38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12,78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12,80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12,80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12,80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12,80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12,80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43-группа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8,75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44-группа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7,39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7,39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7,39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7,39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7,39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7,39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7,39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45-группа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-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12,10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46-группа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-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-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17,50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17,50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17,50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17,50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17,50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47-группа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-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-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11,48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11,48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11,48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11,48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