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7e825" w14:textId="3c7e8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16 февраля 2018 года № 200 "Об утверждении Правил регистрации предварительных решений о классификации товаров в журнале регистрации предварительных решений о классификации товаров, а также формы заявления лица о принятии предварительного решения о классификации товара"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29 марта 2021 года № 263. Зарегистрирован в Министерстве юстиции Республики Казахстан 30 марта 2021 года № 22431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16 февраля 2018 года № 200 "Об утверждении Правил регистрации предварительных решений о классификации товаров в журнале регистрации предварительных решений о классификации товаров, а также формы заявления лица о принятии предварительного решения о классификации товара" (зарегистрирован в Реестре государственной регистрации нормативных правовых актов под № 16484, опубликован 15 марта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регистрации предварительных решений о классификации товара в журнале регистрации предварительных решений о классификации товара, формы журнала регистрации предварительных решений о классификации товара и формы заявления лица о принятии предварительного решения о классификации товара";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регистрации предварительных решений о классификации товара в журнале регистрации предварительных решений о классификации товара, форму журнала регистрации предварительных решений о классификации товара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заявления лица о принятии предварительного решения о классификации товара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предварительных решений о классификации товара в журнале регистрации предварительных решений о классификации товара и форму журнала регистрации предварительных решений о классификации товара,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заявления лица о принятии предварительного решения о классификации товара,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2021 года № 263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2018 года № 200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регистрации предварительных решений о классификации товара в журнале регистрации предварительных решений о классификации товара, форма журнала регистрации предварительных решений о классификации товара </w:t>
      </w:r>
    </w:p>
    <w:bookmarkEnd w:id="12"/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регистрации предварительных решений о классификации товара в журнале регистрации предварительных решений о классификации товара, форма журнала регистрации предварительных решений о классификации товара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Кодекса Республики Казахстан от 26 декабря 2017 года "О таможенном регулировании в Республике Казахстан" (далее – Кодекс) и определяют порядок регистрации предварительных решений о классификации товара в журнале регистрации предварительных решений о классификации товара (далее – Журнал регистрации), а также форму журнала регистрации предварительных решений о классификации товара.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Должностные лица органов государственных доходов принимают предварительные решения о классификации товара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Регистрация предварительных решений о классификации товара в Журнале регистрации осуществляется должностными лицами органов государственных доходов, уполномоченными выдавать такие предварительные решения о классификации товара в соответствии с должностными (функциональными) обязанностями.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Листы Журнала регистрации нумеруются, прошиваются и опечатываются.</w:t>
      </w:r>
    </w:p>
    <w:bookmarkEnd w:id="17"/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 Порядок регистрации предварительных решений о классификации товара в Журнале регистрации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Регистрация предварительных решений о классификации товара осуществляется в Журнале регистрации по форме, согласно приложению к настоящим Правилам.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регистрации предварительных решений о классификации товара в Журнале регистрации в графах указываются: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"№" указывается порядковый номер решения;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"№ входящей корреспонденции" указывается входящий номер документа, присвоенный канцелярией органа государственных доходов;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"Заявитель (БИН/ИИН)" указывается о лице, подавшем заявление о принятии предварительного решения о классификации товара: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для организации (филиала и представительства) и индивидуального предпринимателя, осуществляющего деятельность в виде совместного предпринимательства, либо индивидуальный идентификационный номер для физического лица, в том числе для индивидуального предпринимателя, осуществляющего деятельность в виде личного предпринимательства;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"Адрес заявителя" указываются сведения об адресе (месте нахождения организации или месте жительства физического лица);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"Наименование товара" указывается наименование товара, указанное в запросе заявителем;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"Код товара в соответствии с ТН ВЭД ЕАЭС" указывается десятизначный классификационный код товара в соответствии с единой Товарной номенклатурной внешнеэкономической деятельности Евразийского экономического союза;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"Регистрационный № предварительного решения о классификации товара" указывается регистрационный номер предварительного решения о классификации товара, сформированный по следующей схеме: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ХХ  / ХХХХХ / ХХХХХХ / ХХХХ , где:  1 2 3 4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 "1" – код Республики Казахстан, органом государственного доходов которого принято предварительное решение о классификации товара, в соответствии с классификатором стран мира;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 "2" – код органа государственных доходов, принявшего предварительное решение о классификации товара, в соответствии с классификатором органов государственных доходов, применяемым в Республике Казахстан;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 "3" – дата принятия предварительного решения о классификации товара в формате День Месяц Год, ДД – число, ММ – месяц, ГГ – две последние цифры календарного года;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 "4" – порядковый номер предварительного решения о классификации товара в органе государственных доходов (сквозная нумерация в течение одного календарного года начиная с единицы).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все элементы указываются через знак разделителя "/", пробелы между элементами не допускаются;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"№ исходящей корреспонденции" указывается исходящий номер, зарегистрированный канцелярией органа государственных доходов;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графе 9 "Сумма платежа" указывается сумма таможенного сбора за принятие предварительного решения о классификации товара в размере 32 000 тенге за каждое наименование товара, включающее определенную марку, модель, артикул и модификацию в соответствие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апреля 2018 года № 171 "Об утверждении ставок таможенных сборов, взимаемых органами государственных доходов";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"№, дата чека, платежного поручения, квитанции" указываются номер, дата документа, подтверждающего уплату таможенного сбора за принятие предварительного решения;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"Ф.И.О (при его наличии) и подпись исполнителя" указывается фамилия, имя и отчество (при его наличии) должностного лица, принявшего предварительное решение о классификации товара, и его подпись.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предварительных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решений о классификации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товара в журнале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предварительных решений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классификации товара, формы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журнала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предварительных решений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классификации товара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предварительных решений о классификации товара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579"/>
        <w:gridCol w:w="1082"/>
        <w:gridCol w:w="580"/>
        <w:gridCol w:w="580"/>
        <w:gridCol w:w="2028"/>
        <w:gridCol w:w="1225"/>
        <w:gridCol w:w="580"/>
        <w:gridCol w:w="580"/>
        <w:gridCol w:w="1547"/>
        <w:gridCol w:w="2940"/>
      </w:tblGrid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входящей корреспонденции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БИН/ ИИН*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Заявителя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в соответствии с ТН ВЭД ЕАЭС**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№ предварительного решения о классификации товара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исходящей корреспонденции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№, дата чека, платежного поручения, квитанции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Ф.И.О*** (при его наличии) и подпись исполнителя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БИН/ИИН – бизнес-идентификационный номер/индивидуальный идентификационный номер;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ТН ВЭД ЕАЭС – Товарная номенклатура внешнеэкономической деятельности Евразийского экономического союза;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Ф.И.О – фамилия, имя, отчество.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2021 года № 263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2018 года № 200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лица о принятии предварительного решения о классификации товара*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Заявитель (фамилия, имя, отчество (при его наличии) или наименование организации, юридический адрес, бизнес-идентификационный номер/индивидуальный идентификационный номер)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Наименование товара (фирменное наименование (товарный знак)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Представленные приложения и образцы, способствующие классификации товара**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Сведения об уплате таможенного сбора за принятие предварительного решения о классификации товара (номер и дата)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Код товара в соответствии с Товарной номенклатурой внешнеэкономической деятельности Евразийского экономического союза, предлагаемый заявителем (при отсутствии такой информации графа не заполняется)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Подавалось ли ранее вами заявление на предварительное решение об идентичных или подобных товарах? Да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Нет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Я заявляю, что вся информация, заявленная по данной форме и приложения к заявлению являются правдивыми, точными и достоверными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Подпись заявителя: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Дата: номер: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Телефон: Факс: Электронная почта:</w:t>
            </w:r>
          </w:p>
        </w:tc>
      </w:tr>
    </w:tbl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Данное заявление подается в виде электронного документа, удостоверенного электронной цифровой подписью заявителя, с приложением электронных либо сканированных копии документов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Кодекса Республики Казахстан от 26 декабря 2017 года "О таможенном регулировании в Республике Казахстан" (далее – Кодекс) или документа на бумажном носителе;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сбоя информационной системы органа государственных доходов заявление подается на бумажном носителе.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В данной строке указывается перечень документов, которые прилагаются к заявлению в соответствии с пунктом 2 статьи 45 Кодекса.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