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852d" w14:textId="b5e8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и в приказ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w:t>
      </w:r>
    </w:p>
    <w:p>
      <w:pPr>
        <w:spacing w:after="0"/>
        <w:ind w:left="0"/>
        <w:jc w:val="both"/>
      </w:pPr>
      <w:r>
        <w:rPr>
          <w:rFonts w:ascii="Times New Roman"/>
          <w:b w:val="false"/>
          <w:i w:val="false"/>
          <w:color w:val="000000"/>
          <w:sz w:val="28"/>
        </w:rPr>
        <w:t>Приказ Министра иностранных дел Республики Казахстан от 30 марта 2021 года № 11-1-4/113. Зарегистрирован в Министерстве юстиции Республики Казахстан 30 марта 2021 года № 22428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(зарегистрирован в Реестре государственной регистрации нормативных правовых актов № 8438, опубликован 19 июня 2013 года в газете "Казахстанская правда" № 207-208 (27481-27482)) следующие изменения: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"Доверенность на оформление выдается сроком на один рабочий день, подписывается Руководителем аппарата и главным бухгалтером Министерства иностранных дел.";</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"4) штраф за возврат/обмен билета (при отмене или переносе командировки, болезни, форс-мажорных обстоятельствах) – после письменного согласования с Руководителем аппарата Министерства иностранных дел;";</w:t>
      </w:r>
    </w:p>
    <w:bookmarkEnd w:id="6"/>
    <w:bookmarkStart w:name="z12" w:id="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8)</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"8) сборы за ускорение процедуры оформления визы согласно квитанции или чеку – после письменного согласования с Руководителем аппарата Министерства иностранных дел.";</w:t>
      </w:r>
    </w:p>
    <w:bookmarkEnd w:id="8"/>
    <w:bookmarkStart w:name="z14"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22</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both"/>
      </w:pPr>
      <w:r>
        <w:rPr>
          <w:rFonts w:ascii="Times New Roman"/>
          <w:b w:val="false"/>
          <w:i w:val="false"/>
          <w:color w:val="000000"/>
          <w:sz w:val="28"/>
        </w:rPr>
        <w:t>
      "22. В случае получения средств, выделенных на оплату командировочных расходов, третьим лицом (далее – подотчетное лицо) необходимо представить доверенность. Доверенность выдается на официальном бланке государственного органа за подписью первого руководителя государственного органа или руководителя аппарата центрального исполнительного органа (должностного лица, на которого возложены полномочия первого руководителя, руководителя аппарата центрального исполнительного органа или иного уполномоченного на это должностного лица) и главного (старшего) бухгалтера государственного органа.";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7" w:id="1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 в Реестре государственной регистрации нормативных правовых актов № 14926, опубликован 5 апреля 2017 года в Эталонном контрольном банке нормативных правовых актов Республики Казахстан) следующие изменения: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распределения распределяемой бюджетной программы "Представительские затраты",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"9. Выделение средств на представительские затраты оформляется приказом Руководителя аппарата Министерства либо лица, исполняющего его обязанности (далее – Руководитель аппарата).</w:t>
      </w:r>
    </w:p>
    <w:bookmarkEnd w:id="13"/>
    <w:bookmarkStart w:name="z21" w:id="14"/>
    <w:p>
      <w:pPr>
        <w:spacing w:after="0"/>
        <w:ind w:left="0"/>
        <w:jc w:val="both"/>
      </w:pPr>
      <w:r>
        <w:rPr>
          <w:rFonts w:ascii="Times New Roman"/>
          <w:b w:val="false"/>
          <w:i w:val="false"/>
          <w:color w:val="000000"/>
          <w:sz w:val="28"/>
        </w:rPr>
        <w:t>
      В случаях выделения средств на оплату проживания и транспортных затрат до пункта назначения лиц, приглашаемых в Республику Казахстан для участия в мероприятиях, на представительские цели во время зарубежных визитов Президента Республики Казахстан, Первого Президента Республики Казахстан – Елбасы, Премьер-Министра Республики Казахстан, Государственного секретаря Республики Казахстан, Министра иностранных дел Республики Казахстан, а также выделения средств на автотранспортное обслуживание и оплату услуг переводчиков должностным лицам государственных органов, содержащихся за счет республиканского бюджета, направляемым наблюдателями от Республики Казахстан на выборы в иностранных государствах в составе международных миссий наблюдения, приказ Руководителя аппарата принимается на основании резолюции Министра иностранных дел Республики Казахстан либо лица, исполняющего его обязанности.</w:t>
      </w:r>
    </w:p>
    <w:bookmarkEnd w:id="14"/>
    <w:bookmarkStart w:name="z22" w:id="15"/>
    <w:p>
      <w:pPr>
        <w:spacing w:after="0"/>
        <w:ind w:left="0"/>
        <w:jc w:val="both"/>
      </w:pPr>
      <w:r>
        <w:rPr>
          <w:rFonts w:ascii="Times New Roman"/>
          <w:b w:val="false"/>
          <w:i w:val="false"/>
          <w:color w:val="000000"/>
          <w:sz w:val="28"/>
        </w:rPr>
        <w:t>
      В случаях приема иностранных делегаций на "высшем уровне" и/или "на высоком уровне", в приказе Руководителя аппарата указывается уровень делегации в соответствии с Государственным Протоколом Республики Казахстан.</w:t>
      </w:r>
    </w:p>
    <w:bookmarkEnd w:id="15"/>
    <w:bookmarkStart w:name="z23" w:id="16"/>
    <w:p>
      <w:pPr>
        <w:spacing w:after="0"/>
        <w:ind w:left="0"/>
        <w:jc w:val="both"/>
      </w:pPr>
      <w:r>
        <w:rPr>
          <w:rFonts w:ascii="Times New Roman"/>
          <w:b w:val="false"/>
          <w:i w:val="false"/>
          <w:color w:val="000000"/>
          <w:sz w:val="28"/>
        </w:rPr>
        <w:t>
      Приказ Руководителя аппарата о выделении средств на представительские затраты принимается до наступления планируемого мероприятия.</w:t>
      </w:r>
    </w:p>
    <w:bookmarkEnd w:id="16"/>
    <w:bookmarkStart w:name="z24" w:id="17"/>
    <w:p>
      <w:pPr>
        <w:spacing w:after="0"/>
        <w:ind w:left="0"/>
        <w:jc w:val="both"/>
      </w:pPr>
      <w:r>
        <w:rPr>
          <w:rFonts w:ascii="Times New Roman"/>
          <w:b w:val="false"/>
          <w:i w:val="false"/>
          <w:color w:val="000000"/>
          <w:sz w:val="28"/>
        </w:rPr>
        <w:t>
      Когда в силу объективных причин, принятие приказа Руководителя аппарата невозможно до наступления планируемого мероприятия, Руководителем аппарата принимается приказ о компенсации представительских расходов, но не позднее двух месяцев со дня проведения мероприятия.</w:t>
      </w:r>
    </w:p>
    <w:bookmarkEnd w:id="17"/>
    <w:bookmarkStart w:name="z25" w:id="18"/>
    <w:p>
      <w:pPr>
        <w:spacing w:after="0"/>
        <w:ind w:left="0"/>
        <w:jc w:val="both"/>
      </w:pPr>
      <w:r>
        <w:rPr>
          <w:rFonts w:ascii="Times New Roman"/>
          <w:b w:val="false"/>
          <w:i w:val="false"/>
          <w:color w:val="000000"/>
          <w:sz w:val="28"/>
        </w:rPr>
        <w:t>
      В случаях выделения средств участникам иностранных делегаций на оплату проживания в пункте назначения лиц, приглашаемых в Республику Казахстан для участия в мероприятиях, в расчет берется время за 1 (один) день до и 1 (один) день после проведения мероприятия, если иное не предусмотрено программой пребывания делегации в Республике Казахстан.</w:t>
      </w:r>
    </w:p>
    <w:bookmarkEnd w:id="18"/>
    <w:bookmarkStart w:name="z26" w:id="19"/>
    <w:p>
      <w:pPr>
        <w:spacing w:after="0"/>
        <w:ind w:left="0"/>
        <w:jc w:val="both"/>
      </w:pPr>
      <w:r>
        <w:rPr>
          <w:rFonts w:ascii="Times New Roman"/>
          <w:b w:val="false"/>
          <w:i w:val="false"/>
          <w:color w:val="000000"/>
          <w:sz w:val="28"/>
        </w:rPr>
        <w:t>
      В случаях выделения средств на транспортные расходы участникам иностранной делегации в расчет принимается маршрут до конечного пункта проведения мероприятия в пределах территории Республики Казахстан.</w:t>
      </w:r>
    </w:p>
    <w:bookmarkEnd w:id="19"/>
    <w:bookmarkStart w:name="z27" w:id="20"/>
    <w:p>
      <w:pPr>
        <w:spacing w:after="0"/>
        <w:ind w:left="0"/>
        <w:jc w:val="both"/>
      </w:pPr>
      <w:r>
        <w:rPr>
          <w:rFonts w:ascii="Times New Roman"/>
          <w:b w:val="false"/>
          <w:i w:val="false"/>
          <w:color w:val="000000"/>
          <w:sz w:val="28"/>
        </w:rPr>
        <w:t>
      Определение уровня мероприятия в случаях приема иностранных делегаций "на высшем уровне" и/или "на высоком уровне" осуществляется Министерством в соответствии с Государственным Протоколом Республики Казахстан.</w:t>
      </w:r>
    </w:p>
    <w:bookmarkEnd w:id="20"/>
    <w:bookmarkStart w:name="z28" w:id="21"/>
    <w:p>
      <w:pPr>
        <w:spacing w:after="0"/>
        <w:ind w:left="0"/>
        <w:jc w:val="both"/>
      </w:pPr>
      <w:r>
        <w:rPr>
          <w:rFonts w:ascii="Times New Roman"/>
          <w:b w:val="false"/>
          <w:i w:val="false"/>
          <w:color w:val="000000"/>
          <w:sz w:val="28"/>
        </w:rPr>
        <w:t>
      В ходе визитов иностранных делегаций в Республику Казахстан в качестве главы от казахстанской стороны в зависимости от уровня двусторонних отношений и с учетом принципа паритета определяется иное должностное лицо, не указанное в Государственном Протоколе Республики Казахстан, по согласованию с первым руководителем государственного органа, либо его заместителем, и Службой государственного протокола Министерства.</w:t>
      </w:r>
    </w:p>
    <w:bookmarkEnd w:id="21"/>
    <w:bookmarkStart w:name="z29" w:id="22"/>
    <w:p>
      <w:pPr>
        <w:spacing w:after="0"/>
        <w:ind w:left="0"/>
        <w:jc w:val="both"/>
      </w:pPr>
      <w:r>
        <w:rPr>
          <w:rFonts w:ascii="Times New Roman"/>
          <w:b w:val="false"/>
          <w:i w:val="false"/>
          <w:color w:val="000000"/>
          <w:sz w:val="28"/>
        </w:rPr>
        <w:t>
      Во время проведения официальных приемов для иностранных делегаций в соответствии с Государственным Протоколом Республики Казахстан, количество участников со стороны Республики Казахстан не должно превышать количество участников со стороны иностранных делегаций, за исключением мероприятий, проводимых на "высоком уровне" с участием Министра иностранных дел Республики Казахстан, либо лицом, исполняющим его обязанности, по вопросам экспортно-импортной деятельности и привлечению инвестиций.";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"10. В случае неиспользования или частичного использования в течение финансового года денег, выделенных на представительские затраты, администратор бюджетной программы направляет сведения в Министерство о суммах неиспользования или частичного использования денег, выделенных на представительские затраты для своевременного внесения им изменений в приказ Руководителя аппарата о выделении средств на представительские затраты с последующим внесением изменений в сводный план поступлений и финансирования по платежам, сводный план финансирования по обязательствам, утверждаемый центральным уполномоченным органом по исполнению бюджета.";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"11. Центральный уполномоченный орган по исполнению бюджета на основании приказа Руководителя аппарата вносит изменения в сводный план поступлений и финансирования по платежам, сводный план финансирования по обязательствам в соответствии с бюджетным законодательством Республики Казахстан.";</w:t>
      </w:r>
    </w:p>
    <w:bookmarkEnd w:id="24"/>
    <w:bookmarkStart w:name="z34" w:id="25"/>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5"/>
    <w:bookmarkStart w:name="z35" w:id="26"/>
    <w:p>
      <w:pPr>
        <w:spacing w:after="0"/>
        <w:ind w:left="0"/>
        <w:jc w:val="both"/>
      </w:pPr>
      <w:r>
        <w:rPr>
          <w:rFonts w:ascii="Times New Roman"/>
          <w:b w:val="false"/>
          <w:i w:val="false"/>
          <w:color w:val="000000"/>
          <w:sz w:val="28"/>
        </w:rPr>
        <w:t>
      "на основании принятого приказа Руководителя аппарата о выделении средств на представительские затраты Министерство для получения наличной иностранной валюты выдает должностному лицу Министерства доверенность на получение в Департаменте казначейства по городу Нур-Султан Комитета казначейства Министерства финансов Республики Казахстан (далее – Департамент казначейства) доверенности;";</w:t>
      </w:r>
    </w:p>
    <w:bookmarkEnd w:id="26"/>
    <w:bookmarkStart w:name="z36" w:id="2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27"/>
    <w:bookmarkStart w:name="z37" w:id="28"/>
    <w:p>
      <w:pPr>
        <w:spacing w:after="0"/>
        <w:ind w:left="0"/>
        <w:jc w:val="both"/>
      </w:pPr>
      <w:r>
        <w:rPr>
          <w:rFonts w:ascii="Times New Roman"/>
          <w:b w:val="false"/>
          <w:i w:val="false"/>
          <w:color w:val="000000"/>
          <w:sz w:val="28"/>
        </w:rPr>
        <w:t>
      "Должностные лица, уполномоченные на получение средств на представительские затраты при зарубежных визитах Президента Республики Казахстан, Первого Президента Республики Казахстан – Елбасы, Премьер-Министра Республики Казахстан, Государственного секретаря Республики Казахстан, Министра иностранных дел Республики Казахстан, в течение десяти календарных дней после проведения мероприятия представляют акт по затратам на представительские цели, заверенный гербовой печатью администратора республиканских бюджетных программ и утвержденный Начальником Канцелярии Президента Республики Казахстан при зарубежных визитах Президента Республики Казахстан и Государственного секретаря Республики Казахстан, Начальником Канцелярии Первого Президента Республики Казахстан – Елбасы при зарубежных визитах Первого Президента Республики Казахстан – Елбасы, заместителем Руководителя Канцелярии Премьер-Министра Республики Казахстан – при зарубежных визитах Премьер-Министра Республики Казахстан, Руководителем аппарата – при зарубежных визитах Министра иностранных дел Республики Казахстан.".</w:t>
      </w:r>
    </w:p>
    <w:bookmarkEnd w:id="28"/>
    <w:bookmarkStart w:name="z38" w:id="29"/>
    <w:p>
      <w:pPr>
        <w:spacing w:after="0"/>
        <w:ind w:left="0"/>
        <w:jc w:val="both"/>
      </w:pPr>
      <w:r>
        <w:rPr>
          <w:rFonts w:ascii="Times New Roman"/>
          <w:b w:val="false"/>
          <w:i w:val="false"/>
          <w:color w:val="000000"/>
          <w:sz w:val="28"/>
        </w:rPr>
        <w:t>
      3. Валютно-финансовому департаменту Министерства иностранных дел Республики Казахстан в установленном законодательством Республики Казахстан порядке обеспечить:</w:t>
      </w:r>
    </w:p>
    <w:bookmarkEnd w:id="29"/>
    <w:bookmarkStart w:name="z39"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40" w:id="31"/>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иностранных дел Республики Казахстан;</w:t>
      </w:r>
    </w:p>
    <w:bookmarkEnd w:id="31"/>
    <w:bookmarkStart w:name="z41" w:id="3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32"/>
    <w:bookmarkStart w:name="z42" w:id="33"/>
    <w:p>
      <w:pPr>
        <w:spacing w:after="0"/>
        <w:ind w:left="0"/>
        <w:jc w:val="both"/>
      </w:pPr>
      <w:r>
        <w:rPr>
          <w:rFonts w:ascii="Times New Roman"/>
          <w:b w:val="false"/>
          <w:i w:val="false"/>
          <w:color w:val="000000"/>
          <w:sz w:val="28"/>
        </w:rPr>
        <w:t>
      4. Контроль за исполнением настоящего приказа возложить на Руководителя аппарата Министерства иностранных дел Республики Казахстан.</w:t>
      </w:r>
    </w:p>
    <w:bookmarkEnd w:id="33"/>
    <w:bookmarkStart w:name="z43" w:id="3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иностранных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Нурышев</w:t>
            </w:r>
            <w:r>
              <w:rPr>
                <w:rFonts w:ascii="Times New Roman"/>
                <w:b w:val="false"/>
                <w:i w:val="false"/>
                <w:color w:val="000000"/>
                <w:sz w:val="20"/>
              </w:rPr>
              <w:t>
</w:t>
            </w:r>
          </w:p>
        </w:tc>
      </w:tr>
    </w:tbl>
    <w:bookmarkStart w:name="z45" w:id="3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финансов </w:t>
      </w:r>
      <w:r>
        <w:br/>
      </w:r>
      <w:r>
        <w:rPr>
          <w:rFonts w:ascii="Times New Roman"/>
          <w:b w:val="false"/>
          <w:i w:val="false"/>
          <w:color w:val="000000"/>
          <w:sz w:val="28"/>
        </w:rPr>
        <w:t xml:space="preserve">Республики Казахстан </w:t>
      </w:r>
    </w:p>
    <w:bookmarkEnd w:id="35"/>
    <w:bookmarkStart w:name="z46" w:id="3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Национальный Банк </w:t>
      </w:r>
      <w:r>
        <w:br/>
      </w:r>
      <w:r>
        <w:rPr>
          <w:rFonts w:ascii="Times New Roman"/>
          <w:b w:val="false"/>
          <w:i w:val="false"/>
          <w:color w:val="000000"/>
          <w:sz w:val="28"/>
        </w:rPr>
        <w:t xml:space="preserve">Республики Казахстан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2021 года</w:t>
            </w:r>
            <w:r>
              <w:br/>
            </w:r>
            <w:r>
              <w:rPr>
                <w:rFonts w:ascii="Times New Roman"/>
                <w:b w:val="false"/>
                <w:i w:val="false"/>
                <w:color w:val="000000"/>
                <w:sz w:val="20"/>
              </w:rPr>
              <w:t>№ 11-1-4/113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использования средств, </w:t>
            </w:r>
            <w:r>
              <w:br/>
            </w:r>
            <w:r>
              <w:rPr>
                <w:rFonts w:ascii="Times New Roman"/>
                <w:b w:val="false"/>
                <w:i w:val="false"/>
                <w:color w:val="000000"/>
                <w:sz w:val="20"/>
              </w:rPr>
              <w:t xml:space="preserve">предусмотренных в республиканском бюджете </w:t>
            </w:r>
            <w:r>
              <w:br/>
            </w:r>
            <w:r>
              <w:rPr>
                <w:rFonts w:ascii="Times New Roman"/>
                <w:b w:val="false"/>
                <w:i w:val="false"/>
                <w:color w:val="000000"/>
                <w:sz w:val="20"/>
              </w:rPr>
              <w:t xml:space="preserve">по программе "Заграничные командировки" </w:t>
            </w:r>
            <w:r>
              <w:br/>
            </w:r>
            <w:r>
              <w:rPr>
                <w:rFonts w:ascii="Times New Roman"/>
                <w:b w:val="false"/>
                <w:i w:val="false"/>
                <w:color w:val="000000"/>
                <w:sz w:val="20"/>
              </w:rPr>
              <w:t xml:space="preserve">и специфики 162 программ </w:t>
            </w:r>
            <w:r>
              <w:br/>
            </w:r>
            <w:r>
              <w:rPr>
                <w:rFonts w:ascii="Times New Roman"/>
                <w:b w:val="false"/>
                <w:i w:val="false"/>
                <w:color w:val="000000"/>
                <w:sz w:val="20"/>
              </w:rPr>
              <w:t xml:space="preserve">"Услуги по Координации </w:t>
            </w:r>
            <w:r>
              <w:br/>
            </w:r>
            <w:r>
              <w:rPr>
                <w:rFonts w:ascii="Times New Roman"/>
                <w:b w:val="false"/>
                <w:i w:val="false"/>
                <w:color w:val="000000"/>
                <w:sz w:val="20"/>
              </w:rPr>
              <w:t xml:space="preserve">Внешнеполитической деятельности",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Делимитация и демаркация </w:t>
            </w:r>
            <w:r>
              <w:br/>
            </w:r>
            <w:r>
              <w:rPr>
                <w:rFonts w:ascii="Times New Roman"/>
                <w:b w:val="false"/>
                <w:i w:val="false"/>
                <w:color w:val="000000"/>
                <w:sz w:val="20"/>
              </w:rPr>
              <w:t xml:space="preserve">Государственной границы" и </w:t>
            </w:r>
            <w:r>
              <w:br/>
            </w:r>
            <w:r>
              <w:rPr>
                <w:rFonts w:ascii="Times New Roman"/>
                <w:b w:val="false"/>
                <w:i w:val="false"/>
                <w:color w:val="000000"/>
                <w:sz w:val="20"/>
              </w:rPr>
              <w:t xml:space="preserve">"Обеспечение специальной, </w:t>
            </w:r>
            <w:r>
              <w:br/>
            </w:r>
            <w:r>
              <w:rPr>
                <w:rFonts w:ascii="Times New Roman"/>
                <w:b w:val="false"/>
                <w:i w:val="false"/>
                <w:color w:val="000000"/>
                <w:sz w:val="20"/>
              </w:rPr>
              <w:t xml:space="preserve">инженерно-технической и </w:t>
            </w:r>
            <w:r>
              <w:br/>
            </w:r>
            <w:r>
              <w:rPr>
                <w:rFonts w:ascii="Times New Roman"/>
                <w:b w:val="false"/>
                <w:i w:val="false"/>
                <w:color w:val="000000"/>
                <w:sz w:val="20"/>
              </w:rPr>
              <w:t xml:space="preserve">физической защиты дипломатических </w:t>
            </w:r>
            <w:r>
              <w:br/>
            </w:r>
            <w:r>
              <w:rPr>
                <w:rFonts w:ascii="Times New Roman"/>
                <w:b w:val="false"/>
                <w:i w:val="false"/>
                <w:color w:val="000000"/>
                <w:sz w:val="20"/>
              </w:rPr>
              <w:t xml:space="preserve">представительств за рубежом", </w:t>
            </w:r>
            <w:r>
              <w:br/>
            </w:r>
            <w:r>
              <w:rPr>
                <w:rFonts w:ascii="Times New Roman"/>
                <w:b w:val="false"/>
                <w:i w:val="false"/>
                <w:color w:val="000000"/>
                <w:sz w:val="20"/>
              </w:rPr>
              <w:t xml:space="preserve">в целях командирования уполномоченных </w:t>
            </w:r>
            <w:r>
              <w:br/>
            </w:r>
            <w:r>
              <w:rPr>
                <w:rFonts w:ascii="Times New Roman"/>
                <w:b w:val="false"/>
                <w:i w:val="false"/>
                <w:color w:val="000000"/>
                <w:sz w:val="20"/>
              </w:rPr>
              <w:t xml:space="preserve">лиц за пределы территории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 w:id="37"/>
    <w:p>
      <w:pPr>
        <w:spacing w:after="0"/>
        <w:ind w:left="0"/>
        <w:jc w:val="both"/>
      </w:pPr>
      <w:r>
        <w:rPr>
          <w:rFonts w:ascii="Times New Roman"/>
          <w:b w:val="false"/>
          <w:i w:val="false"/>
          <w:color w:val="000000"/>
          <w:sz w:val="28"/>
        </w:rPr>
        <w:t>
      Авансовый отчет</w:t>
      </w:r>
    </w:p>
    <w:bookmarkEnd w:id="37"/>
    <w:bookmarkStart w:name="z52" w:id="38"/>
    <w:p>
      <w:pPr>
        <w:spacing w:after="0"/>
        <w:ind w:left="0"/>
        <w:jc w:val="both"/>
      </w:pPr>
      <w:r>
        <w:rPr>
          <w:rFonts w:ascii="Times New Roman"/>
          <w:b w:val="false"/>
          <w:i w:val="false"/>
          <w:color w:val="000000"/>
          <w:sz w:val="28"/>
        </w:rPr>
        <w:t>
      В сумме ______ (Доллар США или Евро)</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аппарата</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Целесообразность произведенных </w:t>
            </w:r>
            <w:r>
              <w:br/>
            </w:r>
            <w:r>
              <w:rPr>
                <w:rFonts w:ascii="Times New Roman"/>
                <w:b w:val="false"/>
                <w:i w:val="false"/>
                <w:color w:val="000000"/>
                <w:sz w:val="20"/>
              </w:rPr>
              <w:t>расходов подтверждаю</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Дата "___" _______20___год</w:t>
            </w:r>
          </w:p>
        </w:tc>
      </w:tr>
    </w:tbl>
    <w:bookmarkStart w:name="z54" w:id="39"/>
    <w:p>
      <w:pPr>
        <w:spacing w:after="0"/>
        <w:ind w:left="0"/>
        <w:jc w:val="both"/>
      </w:pPr>
      <w:r>
        <w:rPr>
          <w:rFonts w:ascii="Times New Roman"/>
          <w:b w:val="false"/>
          <w:i w:val="false"/>
          <w:color w:val="000000"/>
          <w:sz w:val="28"/>
        </w:rPr>
        <w:t xml:space="preserve">
      Авансовый отчет № ______________ "___" ___________20____год  </w:t>
      </w:r>
      <w:r>
        <w:br/>
      </w:r>
      <w:r>
        <w:rPr>
          <w:rFonts w:ascii="Times New Roman"/>
          <w:b w:val="false"/>
          <w:i w:val="false"/>
          <w:color w:val="000000"/>
          <w:sz w:val="28"/>
        </w:rPr>
        <w:t xml:space="preserve">______________________№ ___________ от _______20____год  </w:t>
      </w:r>
      <w:r>
        <w:br/>
      </w:r>
      <w:r>
        <w:rPr>
          <w:rFonts w:ascii="Times New Roman"/>
          <w:b w:val="false"/>
          <w:i w:val="false"/>
          <w:color w:val="000000"/>
          <w:sz w:val="28"/>
        </w:rPr>
        <w:t xml:space="preserve">             (основание)  </w:t>
      </w:r>
      <w:r>
        <w:br/>
      </w:r>
      <w:r>
        <w:rPr>
          <w:rFonts w:ascii="Times New Roman"/>
          <w:b w:val="false"/>
          <w:i w:val="false"/>
          <w:color w:val="000000"/>
          <w:sz w:val="28"/>
        </w:rPr>
        <w:t xml:space="preserve">Фамилия, имя, отчество (при его наличии) командированного_______________  </w:t>
      </w:r>
      <w:r>
        <w:br/>
      </w:r>
      <w:r>
        <w:rPr>
          <w:rFonts w:ascii="Times New Roman"/>
          <w:b w:val="false"/>
          <w:i w:val="false"/>
          <w:color w:val="000000"/>
          <w:sz w:val="28"/>
        </w:rPr>
        <w:t xml:space="preserve">Фамилия, имя, отчество (при его наличии) подотчетного лица________________  </w:t>
      </w:r>
      <w:r>
        <w:br/>
      </w:r>
      <w:r>
        <w:rPr>
          <w:rFonts w:ascii="Times New Roman"/>
          <w:b w:val="false"/>
          <w:i w:val="false"/>
          <w:color w:val="000000"/>
          <w:sz w:val="28"/>
        </w:rPr>
        <w:t xml:space="preserve">Сроки командировки___________________________________________________  </w:t>
      </w:r>
      <w:r>
        <w:br/>
      </w:r>
      <w:r>
        <w:rPr>
          <w:rFonts w:ascii="Times New Roman"/>
          <w:b w:val="false"/>
          <w:i w:val="false"/>
          <w:color w:val="000000"/>
          <w:sz w:val="28"/>
        </w:rPr>
        <w:t xml:space="preserve">Программа____________________________________________________________  </w:t>
      </w:r>
      <w:r>
        <w:br/>
      </w:r>
      <w:r>
        <w:rPr>
          <w:rFonts w:ascii="Times New Roman"/>
          <w:b w:val="false"/>
          <w:i w:val="false"/>
          <w:color w:val="000000"/>
          <w:sz w:val="28"/>
        </w:rPr>
        <w:t xml:space="preserve">Специфика____________________________________________________________  </w:t>
      </w:r>
      <w:r>
        <w:br/>
      </w:r>
      <w:r>
        <w:rPr>
          <w:rFonts w:ascii="Times New Roman"/>
          <w:b w:val="false"/>
          <w:i w:val="false"/>
          <w:color w:val="000000"/>
          <w:sz w:val="28"/>
        </w:rPr>
        <w:t xml:space="preserve">Наименование страны__________________________________________________  </w:t>
      </w:r>
      <w:r>
        <w:br/>
      </w:r>
      <w:r>
        <w:rPr>
          <w:rFonts w:ascii="Times New Roman"/>
          <w:b w:val="false"/>
          <w:i w:val="false"/>
          <w:color w:val="000000"/>
          <w:sz w:val="28"/>
        </w:rPr>
        <w:t xml:space="preserve">Наименование валюты__________________________________________________  </w:t>
      </w:r>
      <w:r>
        <w:br/>
      </w:r>
      <w:r>
        <w:rPr>
          <w:rFonts w:ascii="Times New Roman"/>
          <w:b w:val="false"/>
          <w:i w:val="false"/>
          <w:color w:val="000000"/>
          <w:sz w:val="28"/>
        </w:rPr>
        <w:t xml:space="preserve">Наименование операции в иностранной валюте курс Национального банка Республики  </w:t>
      </w:r>
      <w:r>
        <w:br/>
      </w:r>
      <w:r>
        <w:rPr>
          <w:rFonts w:ascii="Times New Roman"/>
          <w:b w:val="false"/>
          <w:i w:val="false"/>
          <w:color w:val="000000"/>
          <w:sz w:val="28"/>
        </w:rPr>
        <w:t xml:space="preserve">Казахстан тенге за 1 евро/доллар США  </w:t>
      </w:r>
      <w:r>
        <w:br/>
      </w:r>
      <w:r>
        <w:rPr>
          <w:rFonts w:ascii="Times New Roman"/>
          <w:b w:val="false"/>
          <w:i w:val="false"/>
          <w:color w:val="000000"/>
          <w:sz w:val="28"/>
        </w:rPr>
        <w:t xml:space="preserve">Тенговый эквивалент __________________________________________________  </w:t>
      </w:r>
      <w:r>
        <w:br/>
      </w:r>
      <w:r>
        <w:rPr>
          <w:rFonts w:ascii="Times New Roman"/>
          <w:b w:val="false"/>
          <w:i w:val="false"/>
          <w:color w:val="000000"/>
          <w:sz w:val="28"/>
        </w:rPr>
        <w:t xml:space="preserve">Долг на _________________20____год  </w:t>
      </w:r>
      <w:r>
        <w:br/>
      </w:r>
      <w:r>
        <w:rPr>
          <w:rFonts w:ascii="Times New Roman"/>
          <w:b w:val="false"/>
          <w:i w:val="false"/>
          <w:color w:val="000000"/>
          <w:sz w:val="28"/>
        </w:rPr>
        <w:t xml:space="preserve">Получено по расходному кассовому ордеру/счету к оплате № _________________  </w:t>
      </w:r>
      <w:r>
        <w:br/>
      </w:r>
      <w:r>
        <w:rPr>
          <w:rFonts w:ascii="Times New Roman"/>
          <w:b w:val="false"/>
          <w:i w:val="false"/>
          <w:color w:val="000000"/>
          <w:sz w:val="28"/>
        </w:rPr>
        <w:t xml:space="preserve">Итого получено __________________________________________  </w:t>
      </w:r>
      <w:r>
        <w:br/>
      </w:r>
      <w:r>
        <w:rPr>
          <w:rFonts w:ascii="Times New Roman"/>
          <w:b w:val="false"/>
          <w:i w:val="false"/>
          <w:color w:val="000000"/>
          <w:sz w:val="28"/>
        </w:rPr>
        <w:t xml:space="preserve">Расходы __________________________________________  </w:t>
      </w:r>
      <w:r>
        <w:br/>
      </w:r>
      <w:r>
        <w:rPr>
          <w:rFonts w:ascii="Times New Roman"/>
          <w:b w:val="false"/>
          <w:i w:val="false"/>
          <w:color w:val="000000"/>
          <w:sz w:val="28"/>
        </w:rPr>
        <w:t xml:space="preserve">Остаток по смете № __________________ от _________________20______год  </w:t>
      </w:r>
      <w:r>
        <w:br/>
      </w:r>
      <w:r>
        <w:rPr>
          <w:rFonts w:ascii="Times New Roman"/>
          <w:b w:val="false"/>
          <w:i w:val="false"/>
          <w:color w:val="000000"/>
          <w:sz w:val="28"/>
        </w:rPr>
        <w:t xml:space="preserve">В том числе за авиабилеты:  </w:t>
      </w:r>
      <w:r>
        <w:br/>
      </w:r>
      <w:r>
        <w:rPr>
          <w:rFonts w:ascii="Times New Roman"/>
          <w:b w:val="false"/>
          <w:i w:val="false"/>
          <w:color w:val="000000"/>
          <w:sz w:val="28"/>
        </w:rPr>
        <w:t>Отчитался на сумму: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Корреспондирующие субсчета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40"/>
    <w:p>
      <w:pPr>
        <w:spacing w:after="0"/>
        <w:ind w:left="0"/>
        <w:jc w:val="both"/>
      </w:pP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подпись командированного/подотчетного лица  </w:t>
      </w:r>
      <w:r>
        <w:br/>
      </w:r>
      <w:r>
        <w:rPr>
          <w:rFonts w:ascii="Times New Roman"/>
          <w:b w:val="false"/>
          <w:i w:val="false"/>
          <w:color w:val="000000"/>
          <w:sz w:val="28"/>
        </w:rPr>
        <w:t xml:space="preserve">Дата _____________________________________________________  </w:t>
      </w:r>
      <w:r>
        <w:br/>
      </w:r>
      <w:r>
        <w:rPr>
          <w:rFonts w:ascii="Times New Roman"/>
          <w:b w:val="false"/>
          <w:i w:val="false"/>
          <w:color w:val="000000"/>
          <w:sz w:val="28"/>
        </w:rPr>
        <w:t xml:space="preserve">Авансовый отчет принял _______________________________________________  </w:t>
      </w:r>
      <w:r>
        <w:br/>
      </w:r>
      <w:r>
        <w:rPr>
          <w:rFonts w:ascii="Times New Roman"/>
          <w:b w:val="false"/>
          <w:i w:val="false"/>
          <w:color w:val="000000"/>
          <w:sz w:val="28"/>
        </w:rPr>
        <w:t xml:space="preserve">Авансовый отчет проверил ____________________________________  </w:t>
      </w:r>
      <w:r>
        <w:br/>
      </w:r>
      <w:r>
        <w:rPr>
          <w:rFonts w:ascii="Times New Roman"/>
          <w:b w:val="false"/>
          <w:i w:val="false"/>
          <w:color w:val="000000"/>
          <w:sz w:val="28"/>
        </w:rPr>
        <w:t xml:space="preserve">Руководитель Управления ______________________________________________  </w:t>
      </w:r>
      <w:r>
        <w:br/>
      </w:r>
      <w:r>
        <w:rPr>
          <w:rFonts w:ascii="Times New Roman"/>
          <w:b w:val="false"/>
          <w:i w:val="false"/>
          <w:color w:val="000000"/>
          <w:sz w:val="28"/>
        </w:rPr>
        <w:t>Авансовый отчет представляется не позднее трех дней после завершения командировки</w:t>
      </w:r>
    </w:p>
    <w:bookmarkEnd w:id="40"/>
    <w:bookmarkStart w:name="z56" w:id="41"/>
    <w:p>
      <w:pPr>
        <w:spacing w:after="0"/>
        <w:ind w:left="0"/>
        <w:jc w:val="both"/>
      </w:pPr>
      <w:r>
        <w:rPr>
          <w:rFonts w:ascii="Times New Roman"/>
          <w:b w:val="false"/>
          <w:i w:val="false"/>
          <w:color w:val="000000"/>
          <w:sz w:val="28"/>
        </w:rPr>
        <w:t xml:space="preserve">
      Оборотная сторона  </w:t>
      </w:r>
      <w:r>
        <w:br/>
      </w:r>
      <w:r>
        <w:rPr>
          <w:rFonts w:ascii="Times New Roman"/>
          <w:b w:val="false"/>
          <w:i w:val="false"/>
          <w:color w:val="000000"/>
          <w:sz w:val="28"/>
        </w:rPr>
        <w:t>Детальная расшифровка расходов (в инвалюте)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Командированное лицо</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расхода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2"/>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подпись командированного/подотчетного лица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ко всем расчетам прилагаются оправдательные документы  </w:t>
      </w:r>
      <w:r>
        <w:br/>
      </w:r>
      <w:r>
        <w:rPr>
          <w:rFonts w:ascii="Times New Roman"/>
          <w:b w:val="false"/>
          <w:i w:val="false"/>
          <w:color w:val="000000"/>
          <w:sz w:val="28"/>
        </w:rPr>
        <w:t xml:space="preserve">Представительские расходы списываются согласно акту, заверенному гербовой печатью за  </w:t>
      </w:r>
      <w:r>
        <w:br/>
      </w:r>
      <w:r>
        <w:rPr>
          <w:rFonts w:ascii="Times New Roman"/>
          <w:b w:val="false"/>
          <w:i w:val="false"/>
          <w:color w:val="000000"/>
          <w:sz w:val="28"/>
        </w:rPr>
        <w:t xml:space="preserve">подписью Начальника Канцелярии Президента Республики Казахстан, Заместителя   </w:t>
      </w:r>
      <w:r>
        <w:br/>
      </w:r>
      <w:r>
        <w:rPr>
          <w:rFonts w:ascii="Times New Roman"/>
          <w:b w:val="false"/>
          <w:i w:val="false"/>
          <w:color w:val="000000"/>
          <w:sz w:val="28"/>
        </w:rPr>
        <w:t xml:space="preserve">Руководителя Канцелярии Премьер-Министра Республики Казахстан, Руководителя  </w:t>
      </w:r>
      <w:r>
        <w:br/>
      </w:r>
      <w:r>
        <w:rPr>
          <w:rFonts w:ascii="Times New Roman"/>
          <w:b w:val="false"/>
          <w:i w:val="false"/>
          <w:color w:val="000000"/>
          <w:sz w:val="28"/>
        </w:rPr>
        <w:t xml:space="preserve">аппарата Министерства иностранных дел, Председателя Центральной избирательной  </w:t>
      </w:r>
      <w:r>
        <w:br/>
      </w:r>
      <w:r>
        <w:rPr>
          <w:rFonts w:ascii="Times New Roman"/>
          <w:b w:val="false"/>
          <w:i w:val="false"/>
          <w:color w:val="000000"/>
          <w:sz w:val="28"/>
        </w:rPr>
        <w:t xml:space="preserve">комиссии Республики Казахстан или лицом, им уполномоченным при направлении  </w:t>
      </w:r>
      <w:r>
        <w:br/>
      </w:r>
      <w:r>
        <w:rPr>
          <w:rFonts w:ascii="Times New Roman"/>
          <w:b w:val="false"/>
          <w:i w:val="false"/>
          <w:color w:val="000000"/>
          <w:sz w:val="28"/>
        </w:rPr>
        <w:t xml:space="preserve">должностных лиц государственных органов.  </w:t>
      </w:r>
      <w:r>
        <w:br/>
      </w:r>
      <w:r>
        <w:rPr>
          <w:rFonts w:ascii="Times New Roman"/>
          <w:b w:val="false"/>
          <w:i w:val="false"/>
          <w:color w:val="000000"/>
          <w:sz w:val="28"/>
        </w:rPr>
        <w:t xml:space="preserve">Примечание  </w:t>
      </w:r>
      <w:r>
        <w:br/>
      </w:r>
      <w:r>
        <w:rPr>
          <w:rFonts w:ascii="Times New Roman"/>
          <w:b w:val="false"/>
          <w:i w:val="false"/>
          <w:color w:val="000000"/>
          <w:sz w:val="28"/>
        </w:rPr>
        <w:t>Дополнительно оплачено:</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2538"/>
        <w:gridCol w:w="2539"/>
        <w:gridCol w:w="1561"/>
        <w:gridCol w:w="1562"/>
        <w:gridCol w:w="1562"/>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Командированное лицо</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расхода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авиабилета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