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fe35" w14:textId="9ccf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сельского хозяйства Республики Казахстан от 10 июля 2019 года № 259 и Министра национальной экономики Республики Казахстан от 12 июля 2019 года № 63 "Об утверждении критериев оценки степени рисков и проверочных листов в области регулирования рынка зерна, безопасности и качества хлопка"</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26 марта 2021 года № 92 и Министра национальной экономики Республики Казахстан от 29 марта 2021 года № 29. Зарегистрирован в Министерстве юстиции Республики Казахстан 30 марта 2021 года № 22425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10 июля 2019 года № 259 и Министра национальной экономики Республики Казахстан от 12 июля 2019 года № 63 "Об утверждении критериев оценки степени рисков и проверочных листов в области регулирования рынка зерна, безопасности и качества хлопка" (зарегистрирован в Реестре государственной регистрации нормативных правовых актов № 19025, опубликован 19 июля 2019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критериях</w:t>
      </w:r>
      <w:r>
        <w:rPr>
          <w:rFonts w:ascii="Times New Roman"/>
          <w:b w:val="false"/>
          <w:i w:val="false"/>
          <w:color w:val="000000"/>
          <w:sz w:val="28"/>
        </w:rPr>
        <w:t xml:space="preserve"> оценки степени риска в области регулирования рынка зерна, утвержденных указанным совместным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8" w:id="2"/>
    <w:p>
      <w:pPr>
        <w:spacing w:after="0"/>
        <w:ind w:left="0"/>
        <w:jc w:val="both"/>
      </w:pPr>
      <w:r>
        <w:rPr>
          <w:rFonts w:ascii="Times New Roman"/>
          <w:b w:val="false"/>
          <w:i w:val="false"/>
          <w:color w:val="000000"/>
          <w:sz w:val="28"/>
        </w:rPr>
        <w:t>
      "14. При анализе и оценке степени рисков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регулирования рынка зерна для хлебоприемных предприятий,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Start w:name="z11" w:id="3"/>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6"/>
    <w:bookmarkStart w:name="z15" w:id="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национальной</w:t>
                  </w:r>
                  <w:r>
                    <w:br/>
                  </w:r>
                  <w:r>
                    <w:rPr>
                      <w:rFonts w:ascii="Times New Roman"/>
                      <w:b w:val="false"/>
                      <w:i/>
                      <w:color w:val="000000"/>
                      <w:sz w:val="20"/>
                    </w:rPr>
                    <w:t xml:space="preserve"> экономики Республики Казахстан</w:t>
                  </w:r>
                  <w:r>
                    <w:br/>
                  </w:r>
                  <w:r>
                    <w:rPr>
                      <w:rFonts w:ascii="Times New Roman"/>
                      <w:b w:val="false"/>
                      <w:i/>
                      <w:color w:val="000000"/>
                      <w:sz w:val="20"/>
                    </w:rPr>
                    <w:t>__________А. Иргалиев</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Министр сельского хозяйства </w:t>
                  </w:r>
                  <w:r>
                    <w:br/>
                  </w:r>
                  <w:r>
                    <w:rPr>
                      <w:rFonts w:ascii="Times New Roman"/>
                      <w:b w:val="false"/>
                      <w:i/>
                      <w:color w:val="000000"/>
                      <w:sz w:val="20"/>
                    </w:rPr>
                    <w:t>Республики  Казахстан</w:t>
                  </w:r>
                  <w:r>
                    <w:br/>
                  </w:r>
                  <w:r>
                    <w:rPr>
                      <w:rFonts w:ascii="Times New Roman"/>
                      <w:b w:val="false"/>
                      <w:i/>
                      <w:color w:val="000000"/>
                      <w:sz w:val="20"/>
                    </w:rPr>
                    <w:t>__________С. Омаров</w:t>
                  </w:r>
                  <w:r>
                    <w:rPr>
                      <w:rFonts w:ascii="Times New Roman"/>
                      <w:b w:val="false"/>
                      <w:i w:val="false"/>
                      <w:color w:val="000000"/>
                      <w:sz w:val="20"/>
                    </w:rPr>
                    <w:t>
</w:t>
                  </w:r>
                </w:p>
              </w:tc>
            </w:tr>
          </w:tbl>
          <w:p/>
        </w:tc>
      </w:tr>
    </w:tbl>
    <w:bookmarkStart w:name="z16"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29 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2021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критериям </w:t>
            </w:r>
            <w:r>
              <w:br/>
            </w:r>
            <w:r>
              <w:rPr>
                <w:rFonts w:ascii="Times New Roman"/>
                <w:b w:val="false"/>
                <w:i w:val="false"/>
                <w:color w:val="000000"/>
                <w:sz w:val="20"/>
              </w:rPr>
              <w:t>оценки степени рисков в</w:t>
            </w:r>
            <w:r>
              <w:br/>
            </w:r>
            <w:r>
              <w:rPr>
                <w:rFonts w:ascii="Times New Roman"/>
                <w:b w:val="false"/>
                <w:i w:val="false"/>
                <w:color w:val="000000"/>
                <w:sz w:val="20"/>
              </w:rPr>
              <w:t>области регулирования</w:t>
            </w:r>
            <w:r>
              <w:br/>
            </w:r>
            <w:r>
              <w:rPr>
                <w:rFonts w:ascii="Times New Roman"/>
                <w:b w:val="false"/>
                <w:i w:val="false"/>
                <w:color w:val="000000"/>
                <w:sz w:val="20"/>
              </w:rPr>
              <w:t>рынка зерна</w:t>
            </w:r>
          </w:p>
        </w:tc>
      </w:tr>
    </w:tbl>
    <w:bookmarkStart w:name="z19" w:id="9"/>
    <w:p>
      <w:pPr>
        <w:spacing w:after="0"/>
        <w:ind w:left="0"/>
        <w:jc w:val="left"/>
      </w:pPr>
      <w:r>
        <w:rPr>
          <w:rFonts w:ascii="Times New Roman"/>
          <w:b/>
          <w:i w:val="false"/>
          <w:color w:val="000000"/>
        </w:rPr>
        <w:t xml:space="preserve"> Субъективные критерии оценки степени риска в области регулирования рынка зерна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0489"/>
        <w:gridCol w:w="576"/>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Хлебоприемные предприятия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информационному источнику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реестра зерновых расписок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для контроля температуры и влажности зерна при хранении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оформление зерна, поступающего на хлебоприемные предприятия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оформление очистки, сушки зерна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оформление отгрузки зерна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ведение книги количественно-качественного учета зерна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публичного договора на хранение зерна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договора участия в фонде гарантирования исполнения обязательств по зерновым распискам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технологического оборудования: зерноочистительных машин, зерносушильного оборудования, весового оборудования,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об утверждении типа средств измерений, о метрологической аттестации средств измерений и о поверке средств измерений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аудита годовой финансовой отчетности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годового баланса и отчета о прибылях и убытках</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информационному источнику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информационному источнику "Наличие и количество подтвержденных жалоб и обращений на субъекты (объекты) контроля, поступивших от физических или юридических лиц, государственных органов" субъективными критериями являются:</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подтвержденных жалоб и обращений на субъекты контроля, по определению показателей качества зерна при приемке на хлебоприемное предприятие и отгрузке, по выпуску, обращению и погашению зерновых расписок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29 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2021 года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 xml:space="preserve">и 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22" w:id="10"/>
    <w:p>
      <w:pPr>
        <w:spacing w:after="0"/>
        <w:ind w:left="0"/>
        <w:jc w:val="left"/>
      </w:pPr>
      <w:r>
        <w:rPr>
          <w:rFonts w:ascii="Times New Roman"/>
          <w:b/>
          <w:i w:val="false"/>
          <w:color w:val="000000"/>
        </w:rPr>
        <w:t xml:space="preserve">        Проверочный лист в области регулирования рынка зерна для хлебоприемных </w:t>
      </w:r>
      <w:r>
        <w:br/>
      </w:r>
      <w:r>
        <w:rPr>
          <w:rFonts w:ascii="Times New Roman"/>
          <w:b/>
          <w:i w:val="false"/>
          <w:color w:val="000000"/>
        </w:rPr>
        <w:t xml:space="preserve">                               предприятий</w:t>
      </w:r>
    </w:p>
    <w:bookmarkEnd w:id="10"/>
    <w:bookmarkStart w:name="z23" w:id="11"/>
    <w:p>
      <w:pPr>
        <w:spacing w:after="0"/>
        <w:ind w:left="0"/>
        <w:jc w:val="both"/>
      </w:pPr>
      <w:r>
        <w:rPr>
          <w:rFonts w:ascii="Times New Roman"/>
          <w:b w:val="false"/>
          <w:i w:val="false"/>
          <w:color w:val="000000"/>
          <w:sz w:val="28"/>
        </w:rPr>
        <w:t xml:space="preserve">
      для хлебоприемных предприятий: ___________________________________________  </w:t>
      </w:r>
      <w:r>
        <w:br/>
      </w:r>
      <w:r>
        <w:rPr>
          <w:rFonts w:ascii="Times New Roman"/>
          <w:b w:val="false"/>
          <w:i w:val="false"/>
          <w:color w:val="000000"/>
          <w:sz w:val="28"/>
        </w:rPr>
        <w:t xml:space="preserve">                   (наименование однородной группы субъектов (объектов) контроля)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Государственный орган, назначивший проверку_________________________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 xml:space="preserve">контроля __________________________________________________________________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Наименование субъекта (объекта) контроля 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Бизнес-идентификационный номер субъекта (объекта) контроля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Адрес места нахождения_____________________________________________</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8667"/>
        <w:gridCol w:w="623"/>
        <w:gridCol w:w="623"/>
        <w:gridCol w:w="623"/>
        <w:gridCol w:w="79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предъявляемым требованиям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предъявляемым требованиям</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реестра зерновых расписок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для контроля температуры и влажности зерна при хранении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оформление зерна, поступающего на хлебоприемные предприятия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оформление очистки, сушки зерна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оформление отгрузки зерна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ведение книги количественно-качественного учета зерна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публичного договора на хранение зерна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договора участия в фонде гарантирования исполнения обязательств по зерновым распискам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 - транспортных накладных на зерно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состояние технологического оборудования: (зерноочистительные машины, зерносушильное оборудование), весового оборудования,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об утверждении типа средств измерений, о метрологической аттестации средств измерений и о поверке средств измерений</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аудита годовой финансовой отчетности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годового баланса и отчета о прибылях и убытках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2"/>
    <w:p>
      <w:pPr>
        <w:spacing w:after="0"/>
        <w:ind w:left="0"/>
        <w:jc w:val="both"/>
      </w:pPr>
      <w:r>
        <w:rPr>
          <w:rFonts w:ascii="Times New Roman"/>
          <w:b w:val="false"/>
          <w:i w:val="false"/>
          <w:color w:val="000000"/>
          <w:sz w:val="28"/>
        </w:rPr>
        <w:t xml:space="preserve">
      Должностное (ые) лицо (а) ________ __ _________ ______________________   </w:t>
      </w:r>
      <w:r>
        <w:br/>
      </w:r>
      <w:r>
        <w:rPr>
          <w:rFonts w:ascii="Times New Roman"/>
          <w:b w:val="false"/>
          <w:i w:val="false"/>
          <w:color w:val="000000"/>
          <w:sz w:val="28"/>
        </w:rPr>
        <w:t xml:space="preserve">                               (должность) (подпись) (фамилия, имя, отчество   </w:t>
      </w:r>
      <w:r>
        <w:br/>
      </w:r>
      <w:r>
        <w:rPr>
          <w:rFonts w:ascii="Times New Roman"/>
          <w:b w:val="false"/>
          <w:i w:val="false"/>
          <w:color w:val="000000"/>
          <w:sz w:val="28"/>
        </w:rPr>
        <w:t xml:space="preserve">                                                       (при его наличии)) </w:t>
      </w:r>
      <w:r>
        <w:br/>
      </w:r>
      <w:r>
        <w:rPr>
          <w:rFonts w:ascii="Times New Roman"/>
          <w:b w:val="false"/>
          <w:i w:val="false"/>
          <w:color w:val="000000"/>
          <w:sz w:val="28"/>
        </w:rPr>
        <w:t>_____________ ___________ _______________________________________________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 </w:t>
      </w:r>
      <w:r>
        <w:br/>
      </w:r>
      <w:r>
        <w:rPr>
          <w:rFonts w:ascii="Times New Roman"/>
          <w:b w:val="false"/>
          <w:i w:val="false"/>
          <w:color w:val="000000"/>
          <w:sz w:val="28"/>
        </w:rPr>
        <w:t xml:space="preserve">Руководитель субъекта (объекта)   </w:t>
      </w:r>
      <w:r>
        <w:br/>
      </w:r>
      <w:r>
        <w:rPr>
          <w:rFonts w:ascii="Times New Roman"/>
          <w:b w:val="false"/>
          <w:i w:val="false"/>
          <w:color w:val="000000"/>
          <w:sz w:val="28"/>
        </w:rPr>
        <w:t xml:space="preserve">_____________ __________ ____________________________________________   </w:t>
      </w:r>
      <w:r>
        <w:br/>
      </w:r>
      <w:r>
        <w:rPr>
          <w:rFonts w:ascii="Times New Roman"/>
          <w:b w:val="false"/>
          <w:i w:val="false"/>
          <w:color w:val="000000"/>
          <w:sz w:val="28"/>
        </w:rPr>
        <w:t>(должность) (подпись)             (фамилия, имя, отчество (при его наличии))</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