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871a" w14:textId="0c28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марта 2021 года № 138. Зарегистрирован в Министерстве юстиции Республики Казахстан 30 марта 2021 года № 22423. Утратил силу приказом Министра промышленности и строительства Республики Казахстан от 30 мая 2025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18883, опубликован 29 июня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"Сумма жилищного сертификата определяется в едином размере не более 1,5 млн. (одного миллиона пятисот тысяч) тенге для каждого получателя.".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Жилищный сертификат как социальная помощь предоставляется в случае наличия у заявителя и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законодательством на текущий финансовый год.".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