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deb6" w14:textId="8f8d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марта 2021 года № 124. Зарегистрирован в Министерстве юстиции Республики Казахстан 30 марта 2021 года № 22419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17705, опубликован 15 ноября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 здравоохранения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 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реализующие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53"/>
        <w:gridCol w:w="10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- услугодатель)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 для услугополучателей, поступающих по образовательным программам технического и профессионального образования, предусматривающим подготовку специалистов среднего звена и прикладного бакалавра: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очную форму обучения – с 20 июня по 25 августа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заочную (вечерную) формы обучения – с 20 июня по 20 сентября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специальностям искусства и культуры – с 20 июня по 20 июля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образовательным программам технического и профессионального образования, предусматривающим подготовку квалифицированных рабочих кадров – с 20 июня по 27 августа календарного года, на вечернюю форму обучения – с 20 июня по 20 сентября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ожидания для сдачи пакета документов услугополучателем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– 15 минут.</w:t>
            </w:r>
          </w:p>
          <w:bookmarkEnd w:id="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документов в организации технического и профессионального, послесреднего образования согласно приложению 5 к настоящим Правилам либо мотивированный отказ в дальнейшем рассмотрении документов согласно основаниям, изложенным в п.9 Стандарта и выдача расписки согласно приложению 6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bookmarkEnd w:id="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  <w:bookmarkEnd w:id="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подлинник документа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фотографии размером 3х4 см в количестве 4-х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медицинская справка формы № 075-У,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для инвалидов І и II группы и инвалидов с детства заключение медико-социальной экспертизы по форме 031-У,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удостоверяющий личность (для идентификации личности). Документы, удостоверяющие личность услугополучателя, предъявляются лично или законными представителями.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–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иностранец - вид на жительство иностранца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лицо без гражданства - удостоверение лица без гражданства;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беженец - удостоверение беженца;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лицо, ищущее убежище – свидетельство лица, ищущего убежище;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кандас – удостоверение кандаса.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об образовании или документ об образовании в электронном виде;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 медицинских справок по форме № 075-У,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для инвалидов І и II группы и инвалидов с детства заключение медико-социальной экспертизы по форме 031-У,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цифровая фотография размером 3х4 см. Сведения о документе,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выдается расписка о приеме документов по форме, согласно приложению 5 к настоящим Правилам, с указанием: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перечня сданных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фамилии, имени, отчества (при наличии), должности сотрудника, принявшего документы, а также его контактных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в данной территории предоставляют непосредственно в организации образования документы, перечисленные в подпункте 4) абзаца первого и подпункте 3) абзаца второго настоящего пункта, по мере снятия ограничительных мероприятий, прекращения действия чрезвычайного положения.</w:t>
            </w:r>
          </w:p>
          <w:bookmarkEnd w:id="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