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f0e" w14:textId="272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2021 года № 254. Зарегистрирован в Министерстве юстиции Республики Казахстан 30 марта 2021 года № 22417.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Орган государственных доходов после получения требования, если иное не установлено настоящим пунктом, назначает тематическую проверку по подтверждению достоверности превышения НДС, предъявленных к возврату из бюджета (далее – тематическая проверка), после истечения 30 (тридцати) календарных дней со срока, установленного для представления декларации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применяются в отношении услугополучателя, при рассмотрении его требования о возврате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установлено отсутствие на лицевом счете услугополучателя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услугодатель в течение 10 (десяти) рабочих дней с даты представления декларации по НДС уведомляет услугополучателя об отказе в рассмотрении требования.";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(далее – ЕАЭС)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(далее – Кодекс).";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упрощенном порядке возврата превышения сумм НДС услугодатель в течение 3 (трех) рабочих дней со дня представления требования о возврате НДС проверяет отсутствие или наличие у услугополучателя, являющегося плательщиком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услугодатель проверяет факт проведения тематической проверки в отношении реорганизованного услугополучателя.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плательщик НДС и его структурные подразделения состоят на регистрационном учете в других органах государственных доходов, услугодатель, в который поступило требование о возврате НДС, направляет в течение 1 (одного)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В случае возврата услугополучателю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либо при отказе в применении упрощенного порядка возврата НДС в соответствии с пунктом 39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суммой НДС, не подтвержденной по результатам проверки, но не более суммы НДС, указанной в требовании о возврате НДС.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услугополучателям, которые являются производителями товаров собственного производства и соответствуют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положения настоящего параграфа применяются по правоотношениям, возникшим с 1 января 2021 года.";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"Возврат налога на добавленную стоимость из бюджета" (далее – государственная услуга)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СЭЗ)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оказания государственной услуги осуществляются территориальными органами государственных доходов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 посредством веб-портала "электронного правительства": www.egov.kz в Кабинете налогоплательщика.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возврату превышения налога на добавленную стоимость (далее – НДС):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услугополучателям, осуществляющим обороты по реализации, облагаемые по нулевой ставке, которые составляют не менее 70 процентов в общем облагаемом обороте по реализации за налоговый период, за который предъявлено требование о возврате суммы превышения НДС, – в течение 55 (пятидесяти 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услугополучателям–плательщикам НДС, использующим контрольный счет НДС – в течение 15 (пятнадцати)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остальных случаях – в течение 155 (ста пятидесяти пяти)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течение срока возврата суммы превышения НДС начинается после истечения 30 (тридцати) календарных дней со срока, установленного для представления декларации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424 Кодекса Республики Казахстан от 25 декабря 2017 года "О налогах и других обязательных платежах в бюджет" (Налоговый кодекс) (далее – 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использовании услугополучателями контрольного счета НДС течение срока возврата суммы превышения НДС начинается после истечения последней даты, установленной Налоговым кодексом для представления услугодателю декларации по НДС, с учетом периода продления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 упрощенном порядке услугополучателям-плательщикам НДС, которые соответствуют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434 Налогового кодекса – в течение 15 (пятнадцати) рабочих дней после истечения последней даты, установленной Налоговым кодексом для представления услугодателю декларации по НДС за налоговый период, в которой указано требование о возврате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продления срока представления налоговой отчетности по НДС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212 Налогового кодекса, возврат превышения суммы НДС производится с учетом периода продления;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услугополучателям, у которых превышение НДС сложилось по товарам, работам, услугам, приобретенным в связи со строительством зданий и сооружений производственного назначения, впервые вводимых в эксплуатацию на территории Республики Казахстан, а также по товарам, работам, услугам, приобретенным в период проведения геологоразведочных работ и обустройства месторождения после начала экспорта полезных ископаемых – в течение 20 (двадцати) налоговых периодов равными долями, начиная с налогового периода, в котором подтверждена достоверность предъявленной к возврату накопленной суммы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заключение к акту тематической проверки составляется не позднее двадцать пятого числа последнего месяца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являющимися грантополучателями, исполнителями, назначенному грантополучателем уплаченного поставщикам товаров, работ, услуг, приобретенных за счет средств гранта – в течение 30 (тридцати) рабочих дней с даты представления налогового заявления о возврате НДС, уплаченного по товарам, работам, услугам, приобретенным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 (далее – представительство), и лицам, относящимся к дипломатическому, административно-техническому персоналу этих представительств, включая членов их семей, проживающих вместе с ними, консульским должностным лицам, консульским служащим, включая членов их семей, проживающих вместе с ними – в течение 30 (тридцати)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(реестров) и документов, подтверждающих уплату НДС, с письменным извещением.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возврате превышения сумм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превышения суммы НДС,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суммы превышения НДС в счет предстоящих платежей по иным видам налогов и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превышения НДС на банковский счет налогоплательщика при отсутствии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зачет (возврат) суммы НДС в счет погашения имеющейся налоговой задолженности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НДС, в том числе в счет НДС, подлежащего уплате при получении работ, услуг от нерезидента, не являющегося плательщиком НДС в Республике Казахстан, в счет НДС на импортируемые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налогоплательщика;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видам налогов и (или) платежей в бюджет структурных подразделений юридического лица, в случае отсутствия у налогоплательщика налоговой задолженности по НДС, иным видам налогов и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зачет (возврат) суммы НДС в счет предстоящих платежей по иным видам налогов, платежей (по требованию), в случае отсутствия налоговой задолженности;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возврат оставшейся суммы НДС, подлежащей возврату грантополучателю или исполнителю на его банковский счет после проведения зачетов;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 представительствам и (или) персоналу представительства – возврат НДС на соответствующие счета представительств и (или) персонала представительств, открытые в банках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"Трудовой кодекс Республики Казахстан" (далее – Трудовой кодекс) с перерывом на обед с 13.00 часов до 14.30 часов.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портала, СОНО – круглосуточно, за исключением технических перерывов в связи с проведением ремонтных работ (при обращении услугоплучателя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налоговое заявление о возврате НДС, уплаченного по товарам, работам, услугам, приобретенных за счет средств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требование о возврате превышения НДС, указанное в декларации по НДС за налоговый период, установленной формы – для возврата превышения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экспортируемых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декларации на товары с отметками таможенного органа, осуществляющего выпуск товаров с помещением под таможенную процедуру экспорта, а также с отметкой органа государственных доходов или таможенного органа другого государства-члена Евразийского экономического союза (далее – ЕАЭС), расположенного в пункте пропуска на таможенной границе ЕАЭС, кроме случаев, указанных в подпунктах 3) и 6) части четвертой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полной декларации на товары с отметками таможенного органа, производившего таможенное декларирование, при вывозе товаров с помещением под таможенную процедуру экспорта: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периодического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временного таможенного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копии декларации на товары с отметками органа государственных доходов, осуществляющего выпуск товаров в таможенной процедуре экспорта, а также с отметкой органа государственных доходов, расположенного в контрольно-пропускном пункте СЭЗ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для подтверждения оборотов, облагаемых по нулевой ставке (при наличии данных оборотов) в случае осуществления дальнейшего экспорта товаров, ранее вывезенных за пределы таможенной территории ЕАЭС с помещением под таможенную процедуру переработки вне таможенной территории, или продуктов их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копии декларации на товары, в соответствии с которой производится изменение таможенной процедуры переработки вне таможенной территории на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товары, оформленной с помещением под таможенную процедуру переработки вне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декларации на товары, оформленной при ввозе товаров на территорию иностранного государства с помещением под таможенную процедуру переработки на таможенной территории (переработки товаров для внутреннего потребления), заверенной таможенным органом иностранного государства, осуществившим такое оформление;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декларации на товары,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документов, установленных подпунктами 2), 3) и 6) пункта 2 и подпунктами 1) и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экспорту товаров с территории Республики Казахстан на территорию другого государства-члена ЕАЭС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с учетом изменений, дополнений и приложений к ним (далее – договоры (контракты), на основании которых осуществляется экспорт товаров, а в случае лизинга товаров или предоставления займа в виде вещей – договоры (контракты) лизинга, договоры (контракты), предусматривающие предоставление займа в виде вещей, договоры (контракты) на изготовление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ввозе товаров и уплате косвенных налогов с отметкой налогового органа государства-члена ЕАЭС, на территорию которого импортированы товары, об уплате косвенных налогов и (или) освобождении и (или) ином способе уплаты (на бумажном носителе в оригинале или копии) либо перечень заявлений (на бумажном носителе или в электронной форме);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перемещение товаров с территории одного государства-члена ЕАЭС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собственности, а также его стоимости – в случае экспорта объекта интеллектуальной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налоговой проверки в случае реализации на территории государств-членов ЕАЭС продуктов переработки давальческого сырья, ранее вывезенного с территории Республики Казахстан на территорию государств-членов ЕАЭС для переработки,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подтверждение экспорта продуктов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заявления о ввозе товаров и уплате косвенных налогов (на бумажном носителе с отметкой налогового органа государства-члена ЕАЭС, на территорию которого импортированы продукты переработки, об уплате косвенных налогов (освобождении или ином порядке исполнения налоговых обязательств);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копий товаросопроводительных документов, подтверждающих вывоз продуктов переработки с территории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продукты переработки реализованы налогоплательщику государства-члена ЕАЭС, на территории которого были выполнены работы по переработке давальческого сырья, – на основании документов, подтверждающих отгрузку таких продуктов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документов, подтверждающих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дальнейшего экспорта на территорию государства, не являющегося членом ЕАЭС,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ЕАЭС, подтверждение экспорта продуктов переработки осуществляется на основании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договоров (контрактов)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договоров (контрактов), на основании которых осуществляется экспорт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документов, подтверждающих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копий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копий товаросопроводительных документов, подтверждающих вывоз продуктов переработки за пределы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приема-сдачи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декларации на товары с отметками таможенного органа государства-члена ЕАЭС, осуществляющего выпуск товаров в таможенной процедуре экспорта, а также с отметкой таможенного органа государства-члена ЕАЭС, расположенного в пункте пропуска на таможенной границе ЕАЭС, кроме случаев, указанных в подпункте 7)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полной декларации на товары с отметками таможенного органа государства-члена ЕАЭС, производившего таможенное декларирование, в следующих случаях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по системе магистральных трубопроводов или по линиям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периодического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вывозе товаров в таможенной процедуре экспорта с применением процедуры временного декларирования;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декларации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документов, установленных подпунктам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документов, подтверждающих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экспорта продуктов переработки по внешнеторговым товарообменным (бартерным) операциям при определении суммы НДС, подлежащей возврату, учитывается наличие договора (контракта), а также документов, подтверждающих импорт товаров (выполнение работ, оказание услуг), полученных по указанной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международных перевозок в ЕАЭС, для подтверждения оборотов, облагаемых НДС по нулевой ставке: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экспорта – копия заявления о ввозе товаров и уплате косвенных налогов, полученного экспортером от импортера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импорта – копия заявления о ввозе товаров и уплате косвенных налогов, полученного от налогоплательщика, импортировавшего товары на территорию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выполненных работ, акты приема-сдачи грузов от продавца либо от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счета-фактуры.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по перевозке грузов по системе магистральных трубопроводов с территории одного государства-члена ЕАЭС на территорию этого же или другого государства-члена ЕАЭС через территорию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акты выполненных работ, оказанных услуг, приема-сдачи грузов от продавца либо других лиц, осуществлявших ранее доставку указанных грузов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счета-фактуры;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работ по переработке давальческого сырья, ввезенного на территорию Республики Казахстан с территории государства-члена ЕАЭС с последующим вывозом продуктов переработки на территорию того же государства-члена ЕАЭС, подтверждением факта выполнения работ по переработке давальческого сырья налогоплательщиком Республики Казахстан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заявление о ввозе товаров и уплате косвенных налогов (на бумажном носителе в оригинале или копии) либо перечень заявлений (на бумажном носителе или в электронной форме), подтверждающие уплату НДС со стоимости работ по переработке давальческого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продуктов переработки давальческого сырья на территорию государства, не являющегося членом ЕАЭС, заявление либо перечень заявлений, указанные в настоящем подпункте, не представляются;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одного государства-члена ЕАЭС с последующей реализацией продуктов переработки на территорию другого государства-члена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сырья, поставку готовой продукции,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акты приема-сдачи давальческого сырья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заявление о ввозе товаров и уплате косвенных налогов, подтверждающее уплату НДС со стоимости работ по переработке давальческого сырья, полученное от собственника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соответствующего уполномоченного государственного органа об условиях переработки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услугополучателя в банках второго уровня на территории Республики Казахстан, открытые в порядке, определенном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выполнения налогоплательщиком Республики Казахстан работ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территорию государства, не являющегося членом ЕАЭС, для подтверждения факта выполнения работ по переработке давальческого сырья налогоплательщиком Республики Казахстан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(контракты), заключенные между налогоплательщиками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ввоз давальческого сырья на территорию Республики Казахстан (в том числе обязательство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вывоз продуктов переработки с территории Республики Казахстан (в том числе исполнение обязательства о ввозе (вывозе) продуктов переработки);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декларации на товары, оформленной при вывозе товаров на территорию государства, не являющегося членом ЕАЭС, в таможенной процедуре экспорта, заверенной таможенным органом государства-члена ЕАЭС, осуществившим таможенное декларирование;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декларация на товары в виде электронного документа, по которой в информационных системах органов государственных доходов имеется уведомление органов государственных доходов о фактическом вывозе товаров, также являющаяся документом, подтверждающим экспорт товаров. При наличии декларации на товары в виде электронного документа, предусмотренной настоящим подпунктом, представление документа,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подпунктом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449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152 Налогового кодекса, подтверждающие поступление валютной выручки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заключение соответствующего уполномоченного государственного органа об условиях переработки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переработке давальческого сырья, ввезенного на территорию Республики Казахстан с территории другого государства-члена ЕАЭС с последующей реализацией продуктов переработки на территории Республики Казахстан, подлежат обложению НДС по ставке,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422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осуществления ввоза (вывоза) давальческого сырья на переработку налогоплательщиком Республики Казахстан представляется обязательство о вывозе (ввозе) продуктов переработки, а также его исполнение в порядке, по форме и в сроки, которые утверждены уполномоченным органом по согласованию с центральным уполномоченным органом по государственному планированию.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давальческого сырья должна соответствовать условиям переработки товаров, установленным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соответствующего уполномоченного государственного органа об условиях переработки товаров должно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наименования, классификацию товаров и продуктов переработки в соответствии с единой Товарной номенклатурой внешнеэкономической деятельности ЕАЭС, их количество и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дату и номер договора (контракта) на переработку, срок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нормы выхода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характер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лице, осуществляющем переработку;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налогоплательщиками, являющимися субъектами производства драгоценных металлов и лицами, ставшими собственниками аффинированного золота в результате его переработки,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об общих условиях купли-продажи аффинированного золота для пополнения активов в драгоценных металлах, заключенный между налогоплательщиком и Национальным Банком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стоимость аффинированного золота, реализованного Национальному Банку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аффинированного золота Национальным Банком Республики Казахстан с указанием количества аффинированного золота;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услуг по международным перевозкам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перевозке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автомобильном сообщении –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железнодорожном сообщении, в том числе в прямом международном железнодорожно-паромном сообщении и международном железнодорожно-водном сообщении с перевалкой груза с железнодорожного на водный транспорт-накладная единого образца;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 – грузовая накладная (авианакладная);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морским транспортом – коносамент или морская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двумя или более видами транспорта (смешанная перевозка) – единая товарно-транспортная накладная (единый коносамент);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магистральных трубопроводов: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декларации на товары, помещенные под таможенные процедуры экспорта и выпуска для внутреннего потребления, за расчетный период либо декларация на товары, помещенные под таможенную процедуру таможенного транзита, за расчетный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 (оказанных услуг), акты приема-сдачи грузов от продавца либо от других лиц, осуществлявших ранее доставку указанных грузов, покупателю либо другим лицам, осуществляющим дальнейшую доставку указанных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перевозке пассажиров, багажа и грузобагажа: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регулярных перевозках – отчет о продаже проездных билетов, проданных в Республике Казахстан, а также расчетные ведомости о пассажирских билетах, составленные автовокзалами (автостанциями) по пути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нерегулярных перевозках – договор об оказании транспортных услуг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продаже проездных, перевозочных и почтовых документов, проданных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ведомость о пассажирских билетах, проданных в Республике Казахстан, в международном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транспортом: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декларация;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 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карго-манифест;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лоджит (центрально-загрузочный график);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сводно-загрузочная ведомость (проездной билет и багажная квитанция);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услуге по проследованию пассажирских поездов (вагонов) в международном сообщении: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натурный лист пассажирского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декларации на товары в виде электронного документа, предусмотренной настоящим пунктом, представление документов, установленных абзацем восьмым подпункта 1) части первой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обороту по реализации горюче-смазочных материалов, осуществляемой аэропортами при реализации горюче-смазочных материалов, осуществляемой аэропортами при заправке воздушных судов иностранных авиакомпаний, выполняющих международные полеты, международные воздушные перевозки,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аэропорта с иностранной авиакомпанией, предусматривающий и (или) включающий реализацию горюче-смазочных материалов, – при осуществлении 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иностранной авиакомпании и (или) договор (соглашение) аэропорта с иностранной авиакомпанией – при осуществлении нерегулярных рейсов;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расходный ордер или требование на заправку иностранного воздушного судна с отметкой таможенного органа, подтверждающего заправку горюче-смазочными материалами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факт оплаты за реализованные аэропортом горюче-смазочные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должностного лица уполномоченного органа в сфере гражданской авиации, участвующего в проведении тематической проверки по подтверждению достоверности сумм НДС, предъявленных к возврату, (исключить) подтверждающее факт осуществления рейса воздушным судном иностранной авиакомпании и количество реализованных горюче-смазочных материалов (в разрезе авиакомпаний), по форме и в порядке, которые утверждены уполномоченным органом по согласованию с уполномоченным органом в сфере гражданской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полностью потребляемых при осуществлении деятельности, отвечающей целям создания СЭЗ по обороту,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организациями, осуществляющими деятельность на территориях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свободной таможенной зоны (далее – СТЗ);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организациям, указанным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организациями, указанными в подпункте 1)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наличии декларации на товары в виде электронного документа, предусмотренной настоящим пунктом, представление копии декларации на товары, предусмотренной подпунктом 2)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при реализации товаров, потребляемых или реализуемых при осуществлении деятельности, отвечающей целям создания СЭЗ, пределы которой полностью или частично совпадают с участками таможенной границы ЕАЭС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товаров с организациями и (или) лицами (далее – Субъекты), осуществляющими деятельность на территории СЭЗ, пределы которой полностью или частично совпадают с участками таможенной границы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декларации на товары и (или) транспортных (перевозочных), коммерческих и (или) иных документов с приложением перечня товаров с отметками таможенного органа, осуществляющего выпуск товаров по таможенной процедуре СТЗ;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товаросопроводительных документов, подтверждающих отгрузку товаров субъектам;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получение товаров субъектами;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определении суммы НДС, подлежащей возврату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учитываются сведения таможенного органа, подтверждающие реализацию или фактическое потребление ввезенных товаров при осуществлении деятельности, отвечающей целям создания СЭЗ, которые формируются на основе данных, представленных участником СЭЗ;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налоговой проверки по реализации товаров собственного производства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для подтверждения оборотов, облагаемых по нулевой ставке (при наличии данных оборотов):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которых освобождаются от НДС импортируемые товары, с указанием в нем, что поставляемые товары предназначены для выполнения рабочей программы контракта на недропользование, соглашения (контракта) о разделе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товаросопроводительных документов, подтверждающих отгрузку товаров налогоплательщикам;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копии документов, подтверждающих получение товаров налогоплательщиками.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Документами, подтверждающими реализацию нестабильного конденсата,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(контракт) на поставку нестабильного конденсата, вывезенного (вывозимого) с территории Республики Казахстан на территорию других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 снятия показаний с приборов учета количества реализованного нестабильного конденсата по системе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акт приема-сдачи нестабильного конденсата, вывезенного с территории Республики Казахстан на территорию других государств-членов ЕАЭС по системе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Документами, подтверждающими реализацию товаров,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393 Налогового кодекса,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договоры (контракты) на переработку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договоры (контракты), на основании которых осуществляется реализация продуктов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факт выполнения работ по переработке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товаросопроводительных документов, подтверждающих вывоз давальческого сырья с территории Республики Казахстан на территорию другого государства-члена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вывоза давальческого сырья по системе магистральных трубопроводов вместо копий товаросопроводительных документов представляется акт приема-сдачи такого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документы, подтверждающие отгрузку продуктов переработки их покупателю – налогоплательщику государства-члена ЕАЭС, на территории которого осуществлялась переработка давальческого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Казахстан, открытые в порядке, определенном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7) заключение соответствующего уполномоченного государственного органа об условиях переработки товаров на территории государства-члена ЕАЭС,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449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налоговой проверки плательщиков НДС, использующих контрольный счет НДС: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на поставку товара (договор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получение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товаросопроводительных документов, подтверждающих отгрузку товара (предмета лизинга);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перечисление суммы НДС на контрольный счет поставщика за приобретенный товар (предмет лизинга).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Подтверждающими документами для возврата суммы превышения НДС по товарам, приобретенным (полученным) налогоплательщиками, указанными в подпунктах 2), 3), 4) и 5)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являются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уплаченного по товарам, работам, услугам, приобретенным за счет средств гранта: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договора о предоставлении гранта между Республикой Казахстан и иностранным государством, правительством иностранного государства либо международной организацией, включенной в перечень, утвержденный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договора (контракта), заключенного грантополучателем либо исполнителем с поставщиком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документа, подтверждающего назначение исполнителя в качестве такового при его обращении с налоговым заявлением о возврате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отгрузку и получение товаров, работ,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счет-фактуру, выписанный поставщиком, являющимся плательщиком НДС, с выделением суммы НДС отдельной строкой;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накладная, товарно-транспортная накладная;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получение товара материально ответственным лицом грантополучателя или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акты выполненных и принятых грантополучателем или исполнителем работ, услуг, оформленные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документы, подтверждающие оплату за полученные товары, работы, услуги, в том числе уплату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возврате НДС, дипломатическим и приравненным к ним представительствам иностранных государств, консульским учреждениям иностранного государства, аккредитованным в Республике Казахстан, и их персоналу: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сводная ведомость (реестр);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подтверждающих уплату НДС (счетов-фактур, выписанных в порядке, определенном Налоговым кодексом, документов, подтверждающих факт оплаты).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представляемые услугополучателем в ходе налоговой проверки, проводимой органом государственных доходов, указанные в настоящем пункте, услугополучатели представляют по подтверждению достоверности сумм НДС, предъявленных к возврату за налоговый период, за который представлена декларация по НДС с указанием требования о возврате превышения НДС, а также предыдущие налоговые периоды, за которые не проводились налоговые проверки по НДС, но не превышающие срок исковой давности.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обращении к услугодателю услугополучатель получает талон с отметкой о приеме пакета документов, с указанием даты и времени приема пакета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 почте услугодателем проставляется отметка на почтовом уведомлении;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портал: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 о возврате превышения НДС, указанное в декларации по НДС за налоговый период, в форме электронного документа – для возврата превышения НДС.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портал, СОНО услугополучателю направляется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(перерегистрации) в качестве юридического лица, о государственной регистрации в качестве индивидуального предпринимателя, содержащиеся в государственных информационных системах, работник услугодателя получает из соответствующих государственных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услугополучателю в оказании государственной услуги являются случаи, если: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получением государственной услуги обратился услугополучатель, осуществляющий расчеты с бюджетом в специальных налоговых режимах, установленных для субъектов малого бизнеса, крестьянских или фермерских хозяйств, юридических лиц – производителей сельскохозяйственной продукции, продукции аквакультуры (рыболовства) и сельских потребительских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услугополучателю за налоговые периоды, по которым он применял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производители сельскохозяйственной продукции, продукции аквакультуры (рыбоводства), включая крестьянские или фермерские хозяйства, – по оборотам по реализации товаров, являющихся результатом осуществления деятельности по производству сельскохозяйственной продукции, продукции аквакультуры (рыбоводства), переработке указанной продукции собственного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– по оборотам по реализации товаров, являющихся результатом осуществления переработки сельскохозяйственной продукции, продукции рыбоводства;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 по оборотам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сельскохозяйственной продукции, продукции аквакультуры (рыбоводства) собственного производства, а также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продукции, полученной в результате переработки сельскохозяйственной продукции, продукции аквакультуры (рыбоводства) собственного производства, приобретенной у отечественного производителя такой продукции и (или) произведенной членами такого кооператива;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выполнению работ, оказанию услуг по перечню,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органом, членам такого кооператива в целях осуществления ими оборотов, указанных в настоящем подпункте согласно подпункту 3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дату завершения налоговой проверки: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получены ответы на запросы на проведение встречных проверок для подтверждения достоверности взаиморасчетов с поставщиком;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поставщикам проверяемого налогоплательщика выявлены нарушения по результатам анализа аналитического отчета "Пирамида";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подтверждена достоверность сумм НДС в связи с невозможностью проведения встречной проверки, в том числе по причине: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поставщика по месту нахождения;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учетной документации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положения части третьи подпункта 3) настоящего пункта не применяются в случае устранения нарушений, выявленных по результатам аналитического отчета "Пирамида", непосредственными поставщиками следующих проверяемых налогоплательщиков: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на применение упрощенного порядка возврата суммы превышения налога на добавленную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согласно пункту 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в рамках контракта на недропользование, заключенного в соответствии с законодательством Республики Казахстан, и имеющих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суммы превышения налога на добавленную стоимость.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акте налоговой проверки указывается основание невозврата налога на добавленную стоимость.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– www.kgd.gov.kz, www.minfin.gov.kz;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портал, СОНО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