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c426" w14:textId="a2cc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26 марта 2021 года № 123. Зарегистрирован в Министерстве юстиции Республики Казахстан 29 марта 2021 года № 22409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Республики Казахстан под № 8424, опубликован 12 июня 2013 года в газете "Казахстанская правда" № 198-199 (27472-27473)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Настоящий приказ вводится в действие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"Әліппе" для 1 класса уровня начального образования (с казахским языком обучения)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Типовая учебная программа "Әліппе" (далее - программа)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под № 17669).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содержание учебной программы определены на основе общедидактических принципов и методических принципов А. Байтурсынова: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упражнения со звуками;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функции каждого звука в слове;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переход от легкого к трудному, от простого к сложному;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самостоятельное получение знаний через опыт.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Последовательность изучения букв была построена в зависимости от их частоты, сочетания и словообразовательной функции в тексте на основе исследований А. Байтурсынова, ученых-лингвистов и методистов.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 учебного предмета "Әліппе" - обучение грамоте, чтению и письму, усвоение основных языковых понятий и типов речи и формирование личности на основе национальных духовных ценностей.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Задачи предмета "Әліппе":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адаптация к учебной деятельности;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элементарных представлений (различение, сравнение, группирование и анализ) о звуке, слоге, слове, предложении, тексте (речи);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умения распознавать звуки и буквы (печатные и письменные);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навыков чтения (чтение слов по слогам, целыми словами, с пониманием текста, выразительное чтение) и письма;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форм коммуникативной деятельности, обогащение словарного запаса;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основ национальных духовных ценностей, любви к родному языку, Родине, народу, его культуре и традициям.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предмета "Әліппе"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учебной нагрузки по предмету составляет 6 часов в неделю, в 1 полугодии 96 часов.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учебного предмета: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звуков и букв казахского языка;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единицы языка (звук, слог, слово, предложение, текст);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элементарные грамматические навыки по казахскому языку;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элементарные понятия орфоэпических, орфографических, пунктуационных норм.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обучения выделяются два периода (добукварный – 12 часов, букварный – 84 часа).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предмета "Әліппе" реализуется в I полугодии с помощью учебника "Әліппе" (добукварный и букварный периоды).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и объем усвоения букв алфавита и звукового значения каждой буквы, элементарных языковых понятий: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четверть: простое представление об языковых понятиях (речевые навыки) (добукварный период) – 12 часов;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а, р, л, у, н, закрепление (2 часа) – 12 часов;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о, т, қ, ы, з, м, е, д, ш, ұ, закрепление (2 часа) – 24 часа;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 изучение буквы отводится 2 часа, оставшиеся часы отводятся на повторение по усмотрению учителя.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четверть: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б, й, к, і, ң, ғ, ж, ә, п, ү, закрепление (3 часа) – 24 часа;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ө, г, и, я, ю, х, h, щ, в, э, е, ц, ф, ч, ь-ъ, алфавит – 2 часа, закрепление (4 часа) – 24 часа.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ң – 3 часа, я, ю, х, һ, щ, в, э, е, ц, ф, ч, ь-ъ по 1 часу; на остальные звуки и буквы дается по 2 часа.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Буквы изучаются в заданной программой последовательности.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 добукварного периода: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привитие интереса к учебной деятельности;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первоначальных представлений о речи (звук, слог, ударение, слово, предложение);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навыков разпознавания и применения звуковых схем-моделей речи, предложений, слов, звуков, слогов;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звукового анализ слова: определение количества слогов в слове, определение звуков внутри слова в двух, трех слоговых словах; различение гласные и согласные звуков;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к письму - развитие мелкой моторики рук (раскрашивание, рисование, штриховка в разных направлениях, обведение по контуру, написание элементов букв);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учить слышать и понимать вопрос, правильно отвечать на вопросы.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объем прослушанного материала состоит из 10 предложений, стихотворение не должно превышать 3 строфы.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букварного периода: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знакомство с буквами казахского алфавита, обучение артикуляции звуков;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различение гласных и согласных звуков;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учить различать печатные и письменные виды букв;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учить составлять из звуков слоги, из слогов слова, из слов предложение; учить писать, читать;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навыков правильного, плавного слогового чтения с переходом на чтение целыми словами на материале текстов учебника;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навыков каллиграфического письма;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обогащение словарного запаса, учить выражать свои мысли;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умения использовать основные виды знаков препинания (точка, вопросительный знак, восклицательный знак);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любви к национальным духовным ценностям.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письменных работ за первое полугодие: добукварный период графический диктант 1-3 знака; букварный период – буквенный диктант 3-5 букв, слоговый диктант 3-6 слогов, словарный диктант - 2-5 слов, диктант - 3-12 слов. Количество письменных заданий определяется учителем в зависимости от уровня подготовленности и потребностей обучающихся. Рекомендуется систематическое ежедневное проведение письменных работ.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базовых знаний предмета "Әліппе".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Аудирование и говорение: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умения слушать речь учителя и других обучающихся, понимать смысл услышанного, правильно и точно отвечать на вопросы;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рассказывание сказок; заучивание стихотворений, считалок, скороговорок, пословиц, загадок;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умения различать гласные и согласные звуки; звонкие и глухие согласных; делить слова на слоги; знания слогообразования гласных звуков;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обозначение звука буквой, установление соответствия/ несоответствия звукового и буквенного состава слова;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обогащение словарного запаса; формирование умения сочетать слова, составлять предложения, короткие тексты (на основе прослушанного/ прочитанного текста (по иллюстрациям, опорным словам, плану);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форм речевого этикета (приветствие, благодарность, извинение, просьба, прощание).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Объем материала аудирования: 30 сек 1 мин.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Чтение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уметь понимать и распознавать структуру слов и предложений (определять количество слогов в слове, количество слов в предложении);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понимать значение слова, идею, выраженную в предложении;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распознавание особенностей парных звуков в казахском языке (а-ә, о-ө, ұ-ү, ы-і, л-р, н-ң, с-з, с-ш, ж-ш, п-б, к-қ, г-ғ), привитие навыков правильного произношения звуков в заимствованных словах;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читать вслух предложения (2-6 слов), текст (4-10 предложений); понимать прочитанное;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плавному слоговому чтению слов различной структуры с переходом на чтение целыми словами, чтение предложений.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объем текста для чтения составляет не более 4-6 предложений в начале изучения алфавита, не более 10 в конце. Количество слов в каждом предложении не более 2-6.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Письмо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письму (правильная посадка, освещение, положение тетради и умение держать карандаш/ручку при письме); формирование умения ориентироваться на пространстве листа в тетради (рабочая строка, межстрочное пространство, верхняя и нижняя линии рабочей строки, вертикальные наклонные линии); рисование, штриховка, обводка, написание буквенных элементов;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предложений по картинке, составление предложений из заданных слов, определение количества слов в предложении, составление графических моделей предложений;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 элементов букв, заглавных и строчных букв и их соединений, слогов, слов, предложений с соблюдением каллиграфических норм;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понимание и применение знаний, что каждое предложение начинается с заглавной буквы, внутри предложения слова пишутся раздельно, в конце предложения ставится знак препинания;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отвечать письменно на простые вопросы, составлять текст на основе сюжетной картинки;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навыков безошибочного, каллиграфического письма.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Ожидаемые результаты по программе "Әліппе"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Ожидаемые результаты в добукварном периоде: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понимает первичные языковые понятия о речи, предложении, слове, слоге, звуке;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умеет слушать и понимать вопрос, отвечает на вопросы;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распознает графическую схему предложения, слова, слога, звука;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 звуковой анализ слова;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составляет рассказ, на основе вспомогательных средств (опорная схема, сюжетный рисунок), сохраняя последовательность изложения;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умеет правильно использовать в общении словесный этикет (приветствие, благодарность, извинение, просьба, прощание);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раскрашивает картинки и элементы буков, представленные на странице тетради, рисует, проводит линии;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Ожидаемые результаты в букварном периоде: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распознает и различает звуки и буквы;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выделяет из текста предложения, слова с новой изученной буквой из предложения, слоги из слова, звуки из слога;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знает, что гласные образуют слоги, определяет количество слогов в слове;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использует виды чтения (чтение по слогам, чтение целыми словами, выразительное чтение), понимает смысл;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правильно произносит звуки, понимает смыслоразличительную функцию звука;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конструирует слово, предложение, небольшой текст по схеме-модели и по рисунку;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понимает смыслоразличительную роль звука и ударения, сопоставляет слова, различающиеся одним или несколькими звуками;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прогнозирует содержание текста по теме и иллюстрации, выражает свое мнение;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поддержке учителя может задать вопрос по содержанию текста, сюжетной картинке, ответить на вопрос;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записывает предложение с заглавной буквы и ставит в конце соответствующий знак препинания;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записывает по памяти и по диктовке слова с одинаковым произношением и написанием;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записывает элементы букв, буквы, связи букв между собой в соответствии с требованиями каллиграфии, сохраняя линию письма, междустрочие, верхнюю и нижнюю линии строки;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уважает родной язык, Родину, народ, культуру и традиции;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знает символы страны (Гимн, Герб, Флаг).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"Букварь" для 1 класса уровня начального образования (с русским языком обучения)</w:t>
      </w:r>
    </w:p>
    <w:bookmarkEnd w:id="111"/>
    <w:bookmarkStart w:name="z12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Типовая учебная программа "Букварь" (далее - программа)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под № 17669).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содержание программы определены на основе общедидактических принципов и методических принципов А. Байтурсынова: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упражнения со звуками;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функции каждого звука в слове;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переход от легкого к трудному, от простого к сложному;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самостоятельное получение знаний через опыт.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учебного предмета "Букварь" - обучение грамоте, чтению и письму, усвоение основных языковых понятий и типов речи и формирование личности на основе национальных духовных ценностей.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предмета "Букварь":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адаптация к учебной деятельности;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элементарных представлений (различение, сравнение, группирование и анализ) о звуке, слоге, слове, предложении, тексте (речи);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умения распознавать звуки и буквы (печатные и письменные);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навыков чтения (чтение слов по слогам, целыми словами, с пониманием текста, выразительное чтение) и письма;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форм коммуникативной деятельности, обогащение словарного запаса;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основ национальных духовных ценностей, любви к родному языку, Родине, народу, его культуре и традициям.</w:t>
      </w:r>
    </w:p>
    <w:bookmarkEnd w:id="126"/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предмета "Букварь"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учебной нагрузки по предмету составляет 6 часов в неделю, в 1 полугодии 96 часов.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учебного предмета: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звуков и букв русского языка;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единицы языка (звук, слог, слово, предложение, текст);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элементарные грамматические навыки по русскому языку;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элементарные понятия орфоэпических, орфографических, пунктуационных норм.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обучения выделяются два периода (добукварный – 12 часов, букварный – 84 часа).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предмета "Букварь" реализуется в I полугодии с помощью учебника "Букварь" (добукварный и букварный периоды).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и объем усвоения букв алфавита и звукового значения каждой буквы, элементарных языковых понятий.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четверть: элементарное представление о языковых понятиях (речевые навыки) (добукварный период) - 12 часов;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а, у, и, о, ы – 10 часов;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м, т, н, л с, р, ш – 14 часов;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к, п, б, г – 8 часов.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 изучение буквы отводится 2 часа, оставшиеся часы отводятся на повторение по усмотрению учителя.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четверть: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д, з, ж – 6 часов;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е, е, в, й, ь, э, я, ю - 20 часа;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х, ц, ч, щ, ф, ъ (разделительный) – 12 часов.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 изучение буквы отводится 2 часа, на изучение букв е, е, ю, я – 3 часа, оставшиеся часы отводятся на повторение по усмотрению учителя.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Буквы изучаются в заданной программой последовательности.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Задачи добукварного периода: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привитие интереса к учебной деятельности;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первоначальных представлений о речи (звук, слог, ударение, слово, предложение);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навыков распознавания и применения звуковых схем-моделей речи, предложений, слов, звуков, слогов;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звукового анализа слова: определение количества слогов в слове, определение звуков внутри слова в двух, трех слоговых словах; различение гласные и согласные звуков;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к письму - развитие мелкой моторики рук (раскрашивание, рисование, штриховка в разных направлениях, обведение по контуру, написание элементов букв);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учить слышать и понимать вопрос, правильно отвечать на вопросы.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объем прослушанного материала состоит из 10 предложений, стихотворение не должно превышать 3 строфы.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 букварного периода: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знакомство с буквами русского алфавита, обучение артикуляции звуков;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различение гласных и согласных звуков;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учить различать печатные и письменные виды букв;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учить составлять из звуков слоги, из слогов слова, из слов предложение; учить писать, читать;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навыков правильного, плавного слогового чтения с переходом на чтение целыми словами на материале текстов учебника;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навыков каллиграфического письма;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обогащение словарного запаса, учить выражать свои мысли;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умения использовать основные виды знаков препинания (точка, вопросительный знак, восклицательный знак);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любви к национальным духовным ценностям.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Объем письменных работ за первое полугодие: добукварный период графический диктант - 1-3 знака; букварный период – буквенный диктант - 3-5 букв, слоговый диктант - 3-6 слогов, словарный диктант - 2-5 слов, диктант - 3-12 слов. Количество письменных заданий определяется учителем в зависимости от уровня подготовленности и потребностей учеников.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систематическое ежедневное проведение письменных работ.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базовых знаний предмета "Букварь".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Аудирование и говорение: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умения слушать речь учителя и других обучающихся, понимать смысл услышанного, правильно и точно отвечать на вопросы;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рассказывание сказок; заучивание стихотворений, считалок, скороговорок, пословиц, загадок;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умения различать гласные и согласные звуки; звонкие и глухие согласных; делить слова на слоги; знания слогообразования гласных звуков;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обозначение звука буквой, установление соответствия/ несоответствия звукового и буквенного состава слова;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обогащение словарного запаса; формирование умения сочетать слова, составлять предложения, короткие тексты (на основе прослушанного/ прочитанного текста (по иллюстрациям, опорным словам, плану);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форм речевого этикета (приветствие, благодарность, извинение, просьба, прощание).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Объем материала аудирования: 30 сек - 1 мин.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Чтение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уметь понимать и распознавать структуру слов и предложений (определять количество слогов в слове, количество слов в предложении);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понимать значение слова, идею, выраженную в предложении;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знать деление звуков на гласные и согласные (артикуляционный, акустический); понимать смыслоразличительную роль звука и ударения ([мал] – [м’aл], [за́мък] – [замо́к]), сопоставлять слова, различающиеся одним или несколькими звуками;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читать вслух предложения (2-6 слов), текст (4-10 предложений); понимать прочитанное;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плавному слоговому чтению слов различной структуры с переходом на чтение целыми словами, чтение предложений.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объем текста для чтения составляет не более 4-6 предложений в начале изучения алфавита, не более 10 в конце. Количество слов в каждом предложении не более 2-6.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Письмо: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письму (правильная посадка, освещение, положение тетради и умение держать карандаш/ручку при письме); формирование умения ориентироваться на пространстве листа в тетради (рабочая строка, межстрочное пространство, верхняя и нижняя линии рабочей строки, вертикальные наклонные линии); рисование, штриховка, обводка, написание буквенных элементов;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предложений по картинке, составление предложений из заданных слов, определение количества слов в предложении, составление графических моделей предложений;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 элементов букв, заглавных и строчных букв и их соединений, слогов, слов, предложений с соблюдением каллиграфических норм;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понимание и применение знаний, что каждое предложение начинается с заглавной буквы, внутри предложения слова пишутся раздельно, в конце предложения ставится знак препинания;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отвечать письменно на простые вопросы, составлять текст на основе сюжетной картинки;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навыков безошибочного, каллиграфического письма.</w:t>
      </w:r>
    </w:p>
    <w:bookmarkEnd w:id="190"/>
    <w:bookmarkStart w:name="z20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Ожидаемые результаты по программе "Букварь"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Ожидаемые результаты в добукварном периоде: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понимает первичные языковые понятия о речи, предложении, слове, слоге, звуке;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умеет слушать и понимать вопрос, отвечает на вопросы;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распознает графическую схему предложения, слова, слога, звука;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 звуковой анализ слова;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составляет рассказ, на основе вспомогательных средств (опорная схема, сюжетный рисунок), сохраняя последовательность изложения;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умеет правильно использовать в общении словесный этикет (приветствие, благодарность, извинение, просьба, прощание);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раскрашивает картинки и элементы буков, представленные на странице тетради, рисует, проводит линии;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Ожидаемые результаты в букварном периоде: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распознает и различает звуки и буквы;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выделяет из текста предложения, слова с новой изученной буквой из предложения, слоги из слова, звуки из слога;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знает, что гласные образуют слоги, определяет количество слогов в слове;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использует виды чтения (чтение по слогам, чтение целыми словами, выразительное чтение), понимает смысл;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правильно произносит звуки, понимает смыслоразличительную функцию звука;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конструирует слово, предложение, небольшой текст по схеме-модели и по рисунку;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понимает смыслоразличительную роль звука и ударения, сопоставляет слова, различающиеся одним или несколькими звуками;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прогнозирует содержание текста по теме и иллюстрации, выражает свое мнение;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поддержке учителя может задать вопрос по содержанию текста, сюжетной картинке, ответить на вопрос;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записывает предложение с заглавной буквы и ставит в конце соответствующий знак препинания;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записывает по памяти и по диктовке слова с одинаковым произношением и написанием;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записывает элементы букв, буквы, связи букв между собой в соответствии с требованиями каллиграфии, сохраняя линию письма, междустрочие, верхнюю и нижнюю линии строки;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уважает родной язык, Родину, народ, культуру и традиции;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знает символы страны (Гимн, Герб, Флаг).</w:t>
      </w:r>
    </w:p>
    <w:bookmarkEnd w:id="2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