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6b5d5" w14:textId="7b6b5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25 марта 2021 года № 245. Зарегистрирован в Министерстве юстиции Республики Казахстан 27 марта 2021 года № 22402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«О правовых актах» </w:t>
      </w:r>
      <w:r>
        <w:rPr>
          <w:rFonts w:ascii="Times New Roman"/>
          <w:b/>
          <w:i w:val="false"/>
          <w:color w:val="000000"/>
          <w:sz w:val="28"/>
        </w:rPr>
        <w:t>ПРИКAЗЫВAЮ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1. Признать утратившими силу некоторые приказы Министерства финансов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 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размещение настоящего приказа на интернет-ресурсе Министерства финансов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3. Настоящий приказ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Министр финансов 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          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        </w:t>
      </w:r>
      <w:r>
        <w:rPr>
          <w:rFonts w:ascii="Times New Roman"/>
          <w:b/>
          <w:i w:val="false"/>
          <w:color w:val="000000"/>
          <w:sz w:val="28"/>
        </w:rPr>
        <w:t>Е. Жамаубаев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a"/>
          <w:sz w:val="28"/>
        </w:rPr>
        <w:t>Приложение к приказу</w:t>
      </w:r>
      <w:r>
        <w:br/>
      </w:r>
      <w:r>
        <w:rPr>
          <w:rFonts w:ascii="Times New Roman"/>
          <w:b w:val="false"/>
          <w:i w:val="false"/>
          <w:color w:val="00000a"/>
          <w:sz w:val="28"/>
        </w:rPr>
        <w:t>Министра финансов</w:t>
      </w:r>
      <w:r>
        <w:br/>
      </w:r>
      <w:r>
        <w:rPr>
          <w:rFonts w:ascii="Times New Roman"/>
          <w:b w:val="false"/>
          <w:i w:val="false"/>
          <w:color w:val="00000a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a"/>
          <w:sz w:val="28"/>
        </w:rPr>
        <w:t>от 25 марта 2021 года № 245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Перечень утративших силу некоторых приказов  Министерства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16 февраля 2018 года № 205 «Об определении юридического лица, обеспечивающего передачу сведений о денежных расчетах в оперативном режиме в органы государственных доходов по сетям телекоммуникаций общего пользования» (зарегистрирован в Реестре государственной регистрации нормативных правовых актов Республики Казахстан под № 16468, опубликован 13 марта 2018 года в Эталонном контрольном банке нормативных правовых актов Республики Казахстан).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16 февраля 2018 года № 206 «Об утверждении видов деятельности, при осуществлении которых на территории Республики Казахстан налогоплательщики применяют контрольно-кассовые машины с функцией фиксации и (или) передачи данных при денежных расчетах» (зарегистрирован в Реестре государственной регистрации нормативных правовых актов Республики Казахстан под № 16467, опубликован 13 марта 2018 года в Эталонном контрольном банке нормативных правовых актов Республики Казахстан).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16 августа 2018 года № 758 «О внесении дополнений в приказ Министра финансов Республики Казахстан от 16 февраля 2018 года № 206 «Об утверждении видов деятельности, при осуществлении которых на территории Республики Казахстан налогоплательщики применяют контрольно-кассовые машины с функцией фиксации и (или) передачи данных при денежных расчетах» (зарегистрирован в Реестре государственной регистрации нормативных правовых актов Республики Казахстан под № 17300, опубликован 27 августа 2018 года в Эталонном контрольном банке нормативных правовых актов Республики Казахстан).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ноября 2018 года № 1029 «О внесении изменения и дополнений в приказ Министра финансов Республики Казахстан от 16 февраля 2018 года № 206 «Об утверждении видов деятельности, при осуществлении которых на территории Республики Казахстан налогоплательщики применяют контрольно-кассовые машины с функцией фиксации и (или) передачи данных при денежных расчетах» (зарегистрирован в Реестре государственной регистрации нормативных правовых актов Республики Казахстан под № 17887, опубликован 13 декабря 2018 года в Эталонном контрольном банке нормативных правовых актов Республики Казахстан).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- Министра финансов Республики Казахстан от 19 апреля 2019 года № 363 «О внесении изменения в приказ Министра финансов Республики Казахстан от16 февраля 2018 года № 205 «Об определении юридического лица, обеспечивающего передачу сведений о денежных расчетах в оперативном режиме в органы государственных доходов по сетям телекоммуникаций общего пользования» (зарегистрирован в Реестре государственной регистрации нормативных правовых актов Республики Казахстан под № 18590, опубликован 30 апреля 2019 года в Эталонном контрольном банке нормативных правовых актов Республики Казахстан).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- Министра финансов Республики Казахстан от 19 июня 2019 года № 603 «О внесении изменений в приказ Министра финансов Республики Казахстан от 16 февраля 2018 года № 206 «Об утверждении видов деятельности, при осуществлении которых на территории Республики Казахстан налогоплательщики применяют контрольно-кассовые машины с функцией фиксации и (или) передачи данных при денежных расчетах» (зарегистрирован в Реестре государственной регистрации нормативных правовых актов Республики Казахстан под № 18868, опубликован 25 июня 2019 года в Эталонном контрольном банке нормативных правовых актов Республики Казахстан).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