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69cf" w14:textId="5996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марта 2020 года № 212 "Об утверждении формы, Правил и сроков представления нотариусами сведений по сделкам и договорам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2021 года № 246. Зарегистрирован в Министерстве юстиции Республики Казахстан 26 марта 2021 года № 22399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марта 2020 года № 212 "Об утверждении формы, Правил и сроков представления нотариусами сведений по сделкам и договорам физических лиц" (зарегистрирован в Реестре государственной регистрации нормативных правовых актов под № 20208, опубликован 2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формы, Правил и сроков представления нотариусами сведений по сделкам и договорам, а также по выданным свидетельствам о праве на наследство физических лиц";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по сделкам и договорам, а также по выданным свидетельствам о праве на наследство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нотариусами сведений по сделкам и договорам, а также по выданным свидетельствам о праве на наследство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сделкам и договорам физических лиц,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нотариусами сведений по сделкам и договорам физических лиц,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сделкам и договорам, а также по выданным свидетельствам о праве на наследство физических лиц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6"/>
        <w:gridCol w:w="1148"/>
        <w:gridCol w:w="1231"/>
        <w:gridCol w:w="1487"/>
        <w:gridCol w:w="784"/>
        <w:gridCol w:w="405"/>
        <w:gridCol w:w="1209"/>
        <w:gridCol w:w="1209"/>
        <w:gridCol w:w="12"/>
        <w:gridCol w:w="2379"/>
      </w:tblGrid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нотариальных действий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идентификационный/бизнес-идентификационный номер сторон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(при наличии) договора/ сделки/свидетельства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регистрация нотариальных действий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предмета договора/сделки /свидетельства, в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нотариусе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сделкам и договорам, а также по выданным свидетельствам о праве на наследство физических лиц"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сделкам и договорам, а также по выданным свидетельствам о праве на наследство физических лиц" представляются нотариусами и включают в себя следующие данные: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являющегося стороной нотариальных действий;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указанного в графе 2;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бизнес-идентификационный номер или индивидуальный идентификационный номер лица, являющегося стороной нотариальных действий. В случае, если сторон несколько, данные по каждой стороне указываются отдельной строкой при этом порядковый номер в графе 1 остается неизменным вне зависимости от количества участников;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фамилия, имя, отчество (при его наличии)/наименование физического/юридического лица, указанного в графе 4;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код сведений: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– при отражении сведений о сделках и договорах по имуществу, подлежащему государственной или иной регистрации, а также имуществу, по которому права и (или) сделки подлежат государственной или иной регистрации;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– при отражении сведений о выданных свидетельствах о праве на наследство;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– при отражении сведений о других сделках и договорах, не указанных в настоящем пункте, в случае, если цена, предусмотренная сделкой (договором), превышает двух тысячи кратного размера месячного расчетного показателя, установленный законом о республиканском бюджете и действующий на 1 января соответствующего финансового года, за исключением договоров займа, указанных ниже в сведениях 004 и 005;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– при отражении сведений о договорах займа, заключенных между физическими лицами;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– при отражении сведений об иных договорах по передаче имущества, не подлежащих государственной или иной регистрации;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наименование предмета договора/сделки/свидетельства;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регистрации нотариальных действий;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стоимость предмета договора/сделки/свидетельства, указанного в графе 7, в тенге. В случае, если данные о стоимости отсутствуют, в графе 9 указывается ноль;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доля в имуществе, указанного в графе 7;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– кадастровый номер (при наличии) предмета договора, указанного в 7 графе;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индивидуальный идентификационный номер нотариуса;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фамилия, имя, отчество (при его наличии) нотариуса.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212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нотариусами сведений по сделкам и договорам, а также по выданным свидетельствам о праве на наследство физических лиц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нотариусами сведений по сделкам и договорам, а также по выданным свидетельствам о праве на наследство физических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нотариусами следующих сведений по физическим лицам (далее – Сведения):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сделках и договорах по имуществу, подлежащему государственной или иной регистрации, а также имуществу, по которому права и (или) сделки подлежат государственной или иной регистрации;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выданных свидетельствах о праве на наследство;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других сделках и договорах, не указанных в настоящем пункте, в случае, если цена, предусмотренная сделкой (договором), превышает двух тысячи кратного размера месячного расчетного показателя, установленного законом о республиканском бюджете и действующий на 1 января соответствующего финансового года, за исключением договоров займа, заключенных между физическими лицами, установленных подпунктами 4) и 5) настоящего пункта;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договорах займа, заключенных между физическими лицами;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иных договорах по передаче имущества, не подлежащих государственной или иной регистрации.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нотариусами сведений по сделкам и договорам, а также по выданным свидетельствам о праве на наследство физических лиц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Нотариус, занимающийся частной практикой (далее – нотариусы) в день удостоверения сделки, договора, выдачи свидетельства о праве на наследство направляет сведения в Комитет государственных доходов Министерства финансов Республики Казахстан (далее – Комитет).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нотариусами осуществляется из Единой нотариальной информационной системы "Е-нотариат" Министерства юстиции Республики Казахстан (далее – ЕНИС) в информационную систему "Интегрированная база данных" Комитета (далее – ИБД) в автоматизированном порядке по форме, утвержденной согласно приложению 1 к настоящему приказу.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Нотариусы, при возникновении технического сбоя в работе ЕНИС и (или) ИБД, представляют Сведения не позднее 24 (двадцати четырех) часов с момента восстановления работы информационных систем.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обеспечивает конфиденциальность информации, полученной в рамках настоящих Правил.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