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c2c2" w14:textId="a65c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марта 2021 года № 82. Зарегистрирован в Министерстве юстиции Республики Казахстан 25 марта 2021 года № 22386.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и социального развития Республики Казахстан и Министра труда и социальной защиты населения Республики Казахстан, в которые вносятся изменения и дополнение (далее – Перечень).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вице–министра труда и социальной защиты населения Республики Казахстан Сарбасова А. 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82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 и Министра труда и социальной защиты населения Республики Казахстан, в которые вносятся изменения и дополнение</w:t>
      </w:r>
    </w:p>
    <w:bookmarkEnd w:id="12"/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труда и социальной защиты населения РК от 17.10.2023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труда и социальной защиты населения РК от 07.06.2023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